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DFDD" w14:textId="4B842937" w:rsidR="00A53348" w:rsidRDefault="00D63158" w:rsidP="00360DC3">
      <w:pPr>
        <w:jc w:val="center"/>
        <w:rPr>
          <w:rFonts w:asciiTheme="majorHAnsi" w:hAnsiTheme="majorHAnsi" w:cstheme="majorHAnsi"/>
          <w:b/>
          <w:sz w:val="24"/>
          <w:lang w:val="pl-PL"/>
        </w:rPr>
      </w:pPr>
      <w:r w:rsidRPr="00B20311">
        <w:rPr>
          <w:rFonts w:asciiTheme="majorHAnsi" w:hAnsiTheme="majorHAnsi" w:cstheme="majorHAnsi"/>
          <w:b/>
          <w:sz w:val="24"/>
          <w:lang w:val="pl-PL"/>
        </w:rPr>
        <w:t>ZAŚWIADCZENIE</w:t>
      </w:r>
      <w:r w:rsidR="00B20311" w:rsidRPr="00B20311">
        <w:rPr>
          <w:rFonts w:asciiTheme="majorHAnsi" w:hAnsiTheme="majorHAnsi" w:cstheme="majorHAnsi"/>
          <w:b/>
          <w:sz w:val="24"/>
          <w:lang w:val="pl-PL"/>
        </w:rPr>
        <w:t xml:space="preserve"> </w:t>
      </w:r>
      <w:r w:rsidR="00A53348">
        <w:rPr>
          <w:rFonts w:asciiTheme="majorHAnsi" w:hAnsiTheme="majorHAnsi" w:cstheme="majorHAnsi"/>
          <w:b/>
          <w:sz w:val="24"/>
          <w:lang w:val="pl-PL"/>
        </w:rPr>
        <w:t>–</w:t>
      </w:r>
      <w:r w:rsidR="00B20311" w:rsidRPr="00B20311">
        <w:rPr>
          <w:rFonts w:asciiTheme="majorHAnsi" w:hAnsiTheme="majorHAnsi" w:cstheme="majorHAnsi"/>
          <w:b/>
          <w:sz w:val="24"/>
          <w:lang w:val="pl-PL"/>
        </w:rPr>
        <w:t xml:space="preserve"> WZÓR</w:t>
      </w:r>
      <w:r w:rsidR="00A53348" w:rsidRPr="00A53348">
        <w:rPr>
          <w:rStyle w:val="Odwoanieprzypisudolnego"/>
          <w:rFonts w:asciiTheme="majorHAnsi" w:hAnsiTheme="majorHAnsi" w:cstheme="majorHAnsi"/>
          <w:b/>
          <w:sz w:val="36"/>
          <w:szCs w:val="32"/>
          <w:lang w:val="pl-PL"/>
        </w:rPr>
        <w:footnoteReference w:id="1"/>
      </w:r>
    </w:p>
    <w:p w14:paraId="5B0EFE18" w14:textId="036C57F4" w:rsidR="00B20311" w:rsidRPr="00360DC3" w:rsidRDefault="00360DC3" w:rsidP="00360DC3">
      <w:pPr>
        <w:jc w:val="center"/>
        <w:rPr>
          <w:rFonts w:asciiTheme="majorHAnsi" w:hAnsiTheme="majorHAnsi" w:cstheme="majorHAnsi"/>
          <w:color w:val="FF0000"/>
          <w:lang w:val="pl-PL"/>
        </w:rPr>
      </w:pPr>
      <w:r w:rsidRPr="00360DC3">
        <w:rPr>
          <w:rFonts w:asciiTheme="majorHAnsi" w:hAnsiTheme="majorHAnsi" w:cstheme="majorHAnsi"/>
          <w:color w:val="FF0000"/>
          <w:lang w:val="pl-PL"/>
        </w:rPr>
        <w:t xml:space="preserve">[dotyczy </w:t>
      </w:r>
      <w:r>
        <w:rPr>
          <w:rFonts w:asciiTheme="majorHAnsi" w:hAnsiTheme="majorHAnsi" w:cstheme="majorHAnsi"/>
          <w:color w:val="FF0000"/>
          <w:lang w:val="pl-PL"/>
        </w:rPr>
        <w:t xml:space="preserve">opiekunów </w:t>
      </w:r>
      <w:r w:rsidRPr="00360DC3">
        <w:rPr>
          <w:rFonts w:asciiTheme="majorHAnsi" w:hAnsiTheme="majorHAnsi" w:cstheme="majorHAnsi"/>
          <w:color w:val="FF0000"/>
          <w:lang w:val="pl-PL"/>
        </w:rPr>
        <w:t>os</w:t>
      </w:r>
      <w:r>
        <w:rPr>
          <w:rFonts w:asciiTheme="majorHAnsi" w:hAnsiTheme="majorHAnsi" w:cstheme="majorHAnsi"/>
          <w:color w:val="FF0000"/>
          <w:lang w:val="pl-PL"/>
        </w:rPr>
        <w:t>o</w:t>
      </w:r>
      <w:r w:rsidRPr="00360DC3">
        <w:rPr>
          <w:rFonts w:asciiTheme="majorHAnsi" w:hAnsiTheme="majorHAnsi" w:cstheme="majorHAnsi"/>
          <w:color w:val="FF0000"/>
          <w:lang w:val="pl-PL"/>
        </w:rPr>
        <w:t>b</w:t>
      </w:r>
      <w:r>
        <w:rPr>
          <w:rFonts w:asciiTheme="majorHAnsi" w:hAnsiTheme="majorHAnsi" w:cstheme="majorHAnsi"/>
          <w:color w:val="FF0000"/>
          <w:lang w:val="pl-PL"/>
        </w:rPr>
        <w:t>y</w:t>
      </w:r>
      <w:r w:rsidRPr="00360DC3">
        <w:rPr>
          <w:rFonts w:asciiTheme="majorHAnsi" w:hAnsiTheme="majorHAnsi" w:cstheme="majorHAnsi"/>
          <w:color w:val="FF0000"/>
          <w:lang w:val="pl-PL"/>
        </w:rPr>
        <w:t xml:space="preserve"> z niepełnosprawnością]</w:t>
      </w:r>
    </w:p>
    <w:p w14:paraId="444628A2" w14:textId="77777777" w:rsidR="00360DC3" w:rsidRPr="00B20311" w:rsidRDefault="00360DC3" w:rsidP="00360DC3">
      <w:pPr>
        <w:jc w:val="center"/>
        <w:rPr>
          <w:rFonts w:asciiTheme="majorHAnsi" w:hAnsiTheme="majorHAnsi" w:cstheme="majorHAnsi"/>
          <w:lang w:val="pl-PL"/>
        </w:rPr>
      </w:pPr>
    </w:p>
    <w:p w14:paraId="1B97CF65" w14:textId="2A4CB02A" w:rsidR="00372E01" w:rsidRPr="00B20311" w:rsidRDefault="00D63158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Powiatowy Urząd Pracy w .................................................... zaświadcza, że</w:t>
      </w:r>
    </w:p>
    <w:p w14:paraId="29FC17B4" w14:textId="77777777" w:rsidR="00372E01" w:rsidRPr="00B20311" w:rsidRDefault="00D63158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Pan/Pani: ....................................................</w:t>
      </w:r>
    </w:p>
    <w:p w14:paraId="47262F34" w14:textId="77777777" w:rsidR="00372E01" w:rsidRPr="00B20311" w:rsidRDefault="00D63158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PESEL: ....................................................</w:t>
      </w:r>
    </w:p>
    <w:p w14:paraId="1EEDBD6D" w14:textId="77777777" w:rsidR="00372E01" w:rsidRPr="00B20311" w:rsidRDefault="00D63158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Adres zamieszkania: ....................................................</w:t>
      </w:r>
    </w:p>
    <w:p w14:paraId="010AFED8" w14:textId="77777777" w:rsidR="00B20311" w:rsidRPr="00B20311" w:rsidRDefault="00B20311">
      <w:pPr>
        <w:rPr>
          <w:rFonts w:asciiTheme="majorHAnsi" w:hAnsiTheme="majorHAnsi" w:cstheme="majorHAnsi"/>
          <w:lang w:val="pl-PL"/>
        </w:rPr>
      </w:pPr>
    </w:p>
    <w:p w14:paraId="2188C8C7" w14:textId="4189DF3B" w:rsidR="00372E01" w:rsidRPr="00B20311" w:rsidRDefault="00D63158" w:rsidP="00D10771">
      <w:pPr>
        <w:jc w:val="both"/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na dzień</w:t>
      </w:r>
      <w:r w:rsidR="00A81EDB">
        <w:rPr>
          <w:rFonts w:asciiTheme="majorHAnsi" w:hAnsiTheme="majorHAnsi" w:cstheme="majorHAnsi"/>
          <w:lang w:val="pl-PL"/>
        </w:rPr>
        <w:t xml:space="preserve"> </w:t>
      </w:r>
      <w:r w:rsidR="00A064E1">
        <w:rPr>
          <w:rFonts w:asciiTheme="majorHAnsi" w:hAnsiTheme="majorHAnsi" w:cstheme="majorHAnsi"/>
          <w:lang w:val="pl-PL"/>
        </w:rPr>
        <w:t xml:space="preserve">……………………. r. </w:t>
      </w:r>
      <w:r w:rsidR="00A81EDB" w:rsidRPr="00A81EDB">
        <w:rPr>
          <w:rFonts w:asciiTheme="majorHAnsi" w:hAnsiTheme="majorHAnsi" w:cstheme="majorHAnsi"/>
          <w:highlight w:val="yellow"/>
          <w:lang w:val="pl-PL"/>
        </w:rPr>
        <w:t xml:space="preserve">(wpisać </w:t>
      </w:r>
      <w:r w:rsidR="00A81EDB" w:rsidRPr="00A064E1">
        <w:rPr>
          <w:rFonts w:asciiTheme="majorHAnsi" w:hAnsiTheme="majorHAnsi" w:cstheme="majorHAnsi"/>
          <w:b/>
          <w:bCs/>
          <w:highlight w:val="yellow"/>
          <w:lang w:val="pl-PL"/>
        </w:rPr>
        <w:t xml:space="preserve">datę </w:t>
      </w:r>
      <w:r w:rsidRPr="00A064E1">
        <w:rPr>
          <w:rFonts w:asciiTheme="majorHAnsi" w:hAnsiTheme="majorHAnsi" w:cstheme="majorHAnsi"/>
          <w:b/>
          <w:bCs/>
          <w:highlight w:val="yellow"/>
          <w:lang w:val="pl-PL"/>
        </w:rPr>
        <w:t xml:space="preserve">złożenia </w:t>
      </w:r>
      <w:r w:rsidR="00A53348">
        <w:rPr>
          <w:rFonts w:asciiTheme="majorHAnsi" w:hAnsiTheme="majorHAnsi" w:cstheme="majorHAnsi"/>
          <w:b/>
          <w:bCs/>
          <w:highlight w:val="yellow"/>
          <w:lang w:val="pl-PL"/>
        </w:rPr>
        <w:t xml:space="preserve">w </w:t>
      </w:r>
      <w:r w:rsidR="0067631A">
        <w:rPr>
          <w:rFonts w:asciiTheme="majorHAnsi" w:hAnsiTheme="majorHAnsi" w:cstheme="majorHAnsi"/>
          <w:b/>
          <w:bCs/>
          <w:highlight w:val="yellow"/>
          <w:lang w:val="pl-PL"/>
        </w:rPr>
        <w:t>KSWP</w:t>
      </w:r>
      <w:r w:rsidR="00A53348">
        <w:rPr>
          <w:rFonts w:asciiTheme="majorHAnsi" w:hAnsiTheme="majorHAnsi" w:cstheme="majorHAnsi"/>
          <w:b/>
          <w:bCs/>
          <w:highlight w:val="yellow"/>
          <w:lang w:val="pl-PL"/>
        </w:rPr>
        <w:t xml:space="preserve"> </w:t>
      </w:r>
      <w:r w:rsidRPr="00A064E1">
        <w:rPr>
          <w:rFonts w:asciiTheme="majorHAnsi" w:hAnsiTheme="majorHAnsi" w:cstheme="majorHAnsi"/>
          <w:b/>
          <w:bCs/>
          <w:highlight w:val="yellow"/>
          <w:lang w:val="pl-PL"/>
        </w:rPr>
        <w:t>wniosku o pożyczkę</w:t>
      </w:r>
      <w:r w:rsidRPr="00A81EDB">
        <w:rPr>
          <w:rFonts w:asciiTheme="majorHAnsi" w:hAnsiTheme="majorHAnsi" w:cstheme="majorHAnsi"/>
          <w:highlight w:val="yellow"/>
          <w:lang w:val="pl-PL"/>
        </w:rPr>
        <w:t xml:space="preserve"> na podjęcie działalności gospodarczej</w:t>
      </w:r>
      <w:r w:rsidR="00A064E1" w:rsidRPr="00A064E1">
        <w:rPr>
          <w:rFonts w:asciiTheme="majorHAnsi" w:hAnsiTheme="majorHAnsi" w:cstheme="majorHAnsi"/>
          <w:highlight w:val="yellow"/>
          <w:lang w:val="pl-PL"/>
        </w:rPr>
        <w:t xml:space="preserve">, </w:t>
      </w:r>
      <w:r w:rsidR="00A064E1" w:rsidRPr="00A064E1">
        <w:rPr>
          <w:rFonts w:asciiTheme="majorHAnsi" w:hAnsiTheme="majorHAnsi" w:cstheme="majorHAnsi"/>
          <w:b/>
          <w:bCs/>
          <w:highlight w:val="yellow"/>
          <w:lang w:val="pl-PL"/>
        </w:rPr>
        <w:t>nie wniosku o umorzenie</w:t>
      </w:r>
      <w:r w:rsidR="00A81EDB">
        <w:rPr>
          <w:rFonts w:asciiTheme="majorHAnsi" w:hAnsiTheme="majorHAnsi" w:cstheme="majorHAnsi"/>
          <w:lang w:val="pl-PL"/>
        </w:rPr>
        <w:t>)</w:t>
      </w:r>
      <w:r w:rsidRPr="00B20311">
        <w:rPr>
          <w:rFonts w:asciiTheme="majorHAnsi" w:hAnsiTheme="majorHAnsi" w:cstheme="majorHAnsi"/>
          <w:lang w:val="pl-PL"/>
        </w:rPr>
        <w:t>:</w:t>
      </w:r>
    </w:p>
    <w:p w14:paraId="1A23F63B" w14:textId="65061F7F" w:rsidR="00360DC3" w:rsidRDefault="00360DC3" w:rsidP="00360DC3">
      <w:pPr>
        <w:pStyle w:val="Akapitzlist"/>
        <w:numPr>
          <w:ilvl w:val="0"/>
          <w:numId w:val="12"/>
        </w:numPr>
        <w:ind w:left="426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był/a opiekunem osoby z niepełnosprawnością,</w:t>
      </w:r>
    </w:p>
    <w:p w14:paraId="178B4D64" w14:textId="6965441C" w:rsidR="00372E01" w:rsidRPr="00A064E1" w:rsidRDefault="00A064E1" w:rsidP="00360DC3">
      <w:pPr>
        <w:pStyle w:val="Akapitzlist"/>
        <w:numPr>
          <w:ilvl w:val="0"/>
          <w:numId w:val="12"/>
        </w:numPr>
        <w:ind w:left="426"/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 xml:space="preserve">był/a zarejestrowany/a jako osoba </w:t>
      </w:r>
      <w:r w:rsidR="00360DC3">
        <w:rPr>
          <w:rFonts w:asciiTheme="majorHAnsi" w:hAnsiTheme="majorHAnsi" w:cstheme="majorHAnsi"/>
          <w:lang w:val="pl-PL"/>
        </w:rPr>
        <w:t>poszukująca pracy,</w:t>
      </w:r>
    </w:p>
    <w:p w14:paraId="5624B9A9" w14:textId="6CF2E579" w:rsidR="00372E01" w:rsidRPr="00360DC3" w:rsidRDefault="00A064E1" w:rsidP="00360DC3">
      <w:pPr>
        <w:pStyle w:val="Akapitzlist"/>
        <w:numPr>
          <w:ilvl w:val="0"/>
          <w:numId w:val="12"/>
        </w:numPr>
        <w:ind w:left="426"/>
        <w:jc w:val="both"/>
        <w:rPr>
          <w:rFonts w:asciiTheme="majorHAnsi" w:hAnsiTheme="majorHAnsi" w:cstheme="majorHAnsi"/>
          <w:lang w:val="pl-PL"/>
        </w:rPr>
      </w:pPr>
      <w:r w:rsidRPr="00360DC3">
        <w:rPr>
          <w:rFonts w:asciiTheme="majorHAnsi" w:hAnsiTheme="majorHAnsi" w:cstheme="majorHAnsi"/>
          <w:lang w:val="pl-PL"/>
        </w:rPr>
        <w:t>nie otrzymał/a bezzwrotnych środków Funduszu Pracy lub innych bezzwrotnych środków publicznych na podjęcie działalności gospodarczej lub rolniczej, założenie lub przystąpienie do spółdzielni socjalnej</w:t>
      </w:r>
    </w:p>
    <w:p w14:paraId="7A153876" w14:textId="3D5A4419" w:rsidR="00A064E1" w:rsidRPr="00A064E1" w:rsidRDefault="00360DC3" w:rsidP="00360DC3">
      <w:pPr>
        <w:pStyle w:val="Akapitzlist"/>
        <w:numPr>
          <w:ilvl w:val="0"/>
          <w:numId w:val="12"/>
        </w:numPr>
        <w:ind w:left="426"/>
        <w:jc w:val="both"/>
        <w:rPr>
          <w:rFonts w:asciiTheme="majorHAnsi" w:hAnsiTheme="majorHAnsi" w:cstheme="majorHAnsi"/>
          <w:lang w:val="pl-PL"/>
        </w:rPr>
      </w:pPr>
      <w:r w:rsidRPr="00360DC3">
        <w:rPr>
          <w:rFonts w:asciiTheme="majorHAnsi" w:hAnsiTheme="majorHAnsi" w:cstheme="majorHAnsi"/>
          <w:lang w:val="pl-PL"/>
        </w:rPr>
        <w:t xml:space="preserve">w okresie 12 miesięcy bezpośrednio poprzedzających dzień </w:t>
      </w:r>
      <w:r>
        <w:rPr>
          <w:rFonts w:asciiTheme="majorHAnsi" w:hAnsiTheme="majorHAnsi" w:cstheme="majorHAnsi"/>
          <w:lang w:val="pl-PL"/>
        </w:rPr>
        <w:t>wskazany powyżej</w:t>
      </w:r>
      <w:r w:rsidRPr="00360DC3">
        <w:rPr>
          <w:rFonts w:asciiTheme="majorHAnsi" w:hAnsiTheme="majorHAnsi" w:cstheme="majorHAnsi"/>
          <w:lang w:val="pl-PL"/>
        </w:rPr>
        <w:t>, nie przerwał z własnej winy szkolenia, stażu, pracy interwencyjnej, studiów podyplomowych, przygotowania zawodowego dorosłych</w:t>
      </w:r>
      <w:r>
        <w:rPr>
          <w:rFonts w:asciiTheme="majorHAnsi" w:hAnsiTheme="majorHAnsi" w:cstheme="majorHAnsi"/>
          <w:lang w:val="pl-PL"/>
        </w:rPr>
        <w:t>.</w:t>
      </w:r>
    </w:p>
    <w:p w14:paraId="59F37B68" w14:textId="2F237132" w:rsidR="00372E01" w:rsidRPr="00B20311" w:rsidRDefault="00372E01">
      <w:pPr>
        <w:rPr>
          <w:rFonts w:asciiTheme="majorHAnsi" w:hAnsiTheme="majorHAnsi" w:cstheme="majorHAnsi"/>
          <w:lang w:val="pl-PL"/>
        </w:rPr>
      </w:pPr>
    </w:p>
    <w:p w14:paraId="6CD23E03" w14:textId="264DD37A" w:rsidR="00372E01" w:rsidRPr="00B20311" w:rsidRDefault="00D63158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Data wystawienia: ....................................................</w:t>
      </w:r>
    </w:p>
    <w:p w14:paraId="5B6DA042" w14:textId="77777777" w:rsidR="00A064E1" w:rsidRDefault="00A064E1">
      <w:pPr>
        <w:rPr>
          <w:rFonts w:asciiTheme="majorHAnsi" w:hAnsiTheme="majorHAnsi" w:cstheme="majorHAnsi"/>
          <w:lang w:val="pl-PL"/>
        </w:rPr>
      </w:pPr>
    </w:p>
    <w:p w14:paraId="58A1F53F" w14:textId="77E30617" w:rsidR="00372E01" w:rsidRPr="00B20311" w:rsidRDefault="00D63158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Podpis i pieczęć urzędu: ....................................................</w:t>
      </w:r>
    </w:p>
    <w:sectPr w:rsidR="00372E01" w:rsidRPr="00B20311" w:rsidSect="00A53348">
      <w:headerReference w:type="default" r:id="rId8"/>
      <w:footnotePr>
        <w:numFmt w:val="chicago"/>
      </w:footnote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6FB8" w14:textId="77777777" w:rsidR="0016779B" w:rsidRDefault="0016779B" w:rsidP="00A064E1">
      <w:pPr>
        <w:spacing w:after="0" w:line="240" w:lineRule="auto"/>
      </w:pPr>
      <w:r>
        <w:separator/>
      </w:r>
    </w:p>
  </w:endnote>
  <w:endnote w:type="continuationSeparator" w:id="0">
    <w:p w14:paraId="3D1ACFAB" w14:textId="77777777" w:rsidR="0016779B" w:rsidRDefault="0016779B" w:rsidP="00A0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89C9" w14:textId="77777777" w:rsidR="0016779B" w:rsidRDefault="0016779B" w:rsidP="00A064E1">
      <w:pPr>
        <w:spacing w:after="0" w:line="240" w:lineRule="auto"/>
      </w:pPr>
      <w:r>
        <w:separator/>
      </w:r>
    </w:p>
  </w:footnote>
  <w:footnote w:type="continuationSeparator" w:id="0">
    <w:p w14:paraId="00BF5EF1" w14:textId="77777777" w:rsidR="0016779B" w:rsidRDefault="0016779B" w:rsidP="00A064E1">
      <w:pPr>
        <w:spacing w:after="0" w:line="240" w:lineRule="auto"/>
      </w:pPr>
      <w:r>
        <w:continuationSeparator/>
      </w:r>
    </w:p>
  </w:footnote>
  <w:footnote w:id="1">
    <w:p w14:paraId="282DF1E2" w14:textId="4EE88866" w:rsidR="00A53348" w:rsidRPr="00D10771" w:rsidRDefault="00A53348">
      <w:pPr>
        <w:pStyle w:val="Tekstprzypisudolnego"/>
        <w:rPr>
          <w:lang w:val="pl-PL"/>
        </w:rPr>
      </w:pPr>
      <w:r w:rsidRPr="00A53348">
        <w:rPr>
          <w:rStyle w:val="Odwoanieprzypisudolnego"/>
          <w:sz w:val="32"/>
          <w:szCs w:val="32"/>
        </w:rPr>
        <w:footnoteRef/>
      </w:r>
      <w:r w:rsidRPr="0067631A">
        <w:rPr>
          <w:sz w:val="22"/>
          <w:szCs w:val="22"/>
          <w:lang w:val="pl-PL"/>
        </w:rPr>
        <w:t xml:space="preserve"> </w:t>
      </w:r>
      <w:r w:rsidRPr="00133F23">
        <w:rPr>
          <w:rFonts w:asciiTheme="majorHAnsi" w:hAnsiTheme="majorHAnsi" w:cstheme="majorHAnsi"/>
          <w:lang w:val="pl-PL"/>
        </w:rPr>
        <w:t>Zaświadczenie nie starsze niż 30 dni na dzień złożenia Wniosku o umorzenie</w:t>
      </w:r>
      <w:r>
        <w:rPr>
          <w:rFonts w:asciiTheme="majorHAnsi" w:hAnsiTheme="majorHAnsi" w:cstheme="maj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4378" w14:textId="1665B24E" w:rsidR="00BA01A5" w:rsidRDefault="00BA01A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60E09" wp14:editId="6038B7D2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6859270" cy="643890"/>
          <wp:effectExtent l="0" t="0" r="0" b="3810"/>
          <wp:wrapSquare wrapText="bothSides"/>
          <wp:docPr id="1336099904" name="Obraz 1336099904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172D92"/>
    <w:multiLevelType w:val="hybridMultilevel"/>
    <w:tmpl w:val="06903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41E"/>
    <w:multiLevelType w:val="hybridMultilevel"/>
    <w:tmpl w:val="50287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BDC"/>
    <w:multiLevelType w:val="hybridMultilevel"/>
    <w:tmpl w:val="1A92BF2A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688"/>
    <w:multiLevelType w:val="hybridMultilevel"/>
    <w:tmpl w:val="9E40758A"/>
    <w:lvl w:ilvl="0" w:tplc="BD2CF0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79B"/>
    <w:rsid w:val="0029639D"/>
    <w:rsid w:val="00326F90"/>
    <w:rsid w:val="00360DC3"/>
    <w:rsid w:val="00372E01"/>
    <w:rsid w:val="00522BD0"/>
    <w:rsid w:val="005B06A8"/>
    <w:rsid w:val="0067631A"/>
    <w:rsid w:val="006F291A"/>
    <w:rsid w:val="009966A6"/>
    <w:rsid w:val="00A064E1"/>
    <w:rsid w:val="00A53348"/>
    <w:rsid w:val="00A81EDB"/>
    <w:rsid w:val="00AA1D8D"/>
    <w:rsid w:val="00B20311"/>
    <w:rsid w:val="00B47730"/>
    <w:rsid w:val="00B71FAE"/>
    <w:rsid w:val="00BA01A5"/>
    <w:rsid w:val="00CB0664"/>
    <w:rsid w:val="00D10771"/>
    <w:rsid w:val="00D63158"/>
    <w:rsid w:val="00D9106F"/>
    <w:rsid w:val="00F565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CE435"/>
  <w14:defaultImageDpi w14:val="300"/>
  <w15:docId w15:val="{C796117D-49E8-4860-94C0-CD1FD902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4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4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Kania</cp:lastModifiedBy>
  <cp:revision>3</cp:revision>
  <cp:lastPrinted>2025-04-25T09:40:00Z</cp:lastPrinted>
  <dcterms:created xsi:type="dcterms:W3CDTF">2026-02-27T11:00:00Z</dcterms:created>
  <dcterms:modified xsi:type="dcterms:W3CDTF">2026-03-04T09:50:00Z</dcterms:modified>
  <cp:category/>
</cp:coreProperties>
</file>