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70C5" w14:textId="77777777" w:rsidR="006C6294" w:rsidRPr="006C6294" w:rsidRDefault="006C6294">
      <w:pPr>
        <w:jc w:val="center"/>
        <w:rPr>
          <w:rFonts w:asciiTheme="majorHAnsi" w:hAnsiTheme="majorHAnsi" w:cstheme="majorHAnsi"/>
          <w:b/>
          <w:sz w:val="24"/>
          <w:lang w:val="pl-PL"/>
        </w:rPr>
      </w:pPr>
    </w:p>
    <w:p w14:paraId="56FF2069" w14:textId="64B6051F" w:rsidR="00F0614C" w:rsidRPr="006C6294" w:rsidRDefault="0024788E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b/>
          <w:sz w:val="28"/>
          <w:szCs w:val="24"/>
          <w:lang w:val="pl-PL"/>
        </w:rPr>
        <w:t>OŚWIADCZENIE</w:t>
      </w:r>
    </w:p>
    <w:p w14:paraId="16A75BA2" w14:textId="331D54AA" w:rsidR="006C6294" w:rsidRPr="006C6294" w:rsidRDefault="006C6294" w:rsidP="006C6294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 xml:space="preserve">[o spełnieniu warunku, o którym mowa w </w:t>
      </w:r>
      <w:r w:rsidR="0024788E">
        <w:rPr>
          <w:rFonts w:asciiTheme="majorHAnsi" w:hAnsiTheme="majorHAnsi" w:cstheme="majorHAnsi"/>
          <w:sz w:val="24"/>
          <w:szCs w:val="24"/>
          <w:lang w:val="pl-PL"/>
        </w:rPr>
        <w:t xml:space="preserve">§ 12 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 xml:space="preserve">ust. 1 pkt 1 lit. b Regulaminu </w:t>
      </w:r>
      <w:r w:rsidR="00CF6920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>(w zakresie bezzwrotnych środków innych niż środki Funduszu Pracy)]</w:t>
      </w:r>
    </w:p>
    <w:p w14:paraId="06FEA250" w14:textId="77777777" w:rsidR="006C6294" w:rsidRPr="006C6294" w:rsidRDefault="006C6294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48B42CD" w14:textId="35B8A0D4" w:rsidR="00F0614C" w:rsidRPr="006C6294" w:rsidRDefault="0024788E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>Ja, niżej podpisany/a</w:t>
      </w:r>
    </w:p>
    <w:p w14:paraId="3D8E601B" w14:textId="46BAE4AD" w:rsidR="00F0614C" w:rsidRPr="006C6294" w:rsidRDefault="0024788E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bookmarkStart w:id="0" w:name="_Hlk195788859"/>
      <w:r w:rsidRPr="006C6294">
        <w:rPr>
          <w:rFonts w:asciiTheme="majorHAnsi" w:hAnsiTheme="majorHAnsi" w:cstheme="majorHAnsi"/>
          <w:sz w:val="24"/>
          <w:szCs w:val="24"/>
          <w:lang w:val="pl-PL"/>
        </w:rPr>
        <w:t>Imię i nazwisko: ...................</w:t>
      </w:r>
      <w:r w:rsidR="006C6294">
        <w:rPr>
          <w:rFonts w:asciiTheme="majorHAnsi" w:hAnsiTheme="majorHAnsi" w:cstheme="majorHAnsi"/>
          <w:sz w:val="24"/>
          <w:szCs w:val="24"/>
          <w:lang w:val="pl-PL"/>
        </w:rPr>
        <w:t>......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>.................................</w:t>
      </w:r>
    </w:p>
    <w:p w14:paraId="1A09B70A" w14:textId="321DC6A0" w:rsidR="00F0614C" w:rsidRPr="006C6294" w:rsidRDefault="0024788E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>PESEL: ..................................</w:t>
      </w:r>
      <w:r w:rsidR="006C6294">
        <w:rPr>
          <w:rFonts w:asciiTheme="majorHAnsi" w:hAnsiTheme="majorHAnsi" w:cstheme="majorHAnsi"/>
          <w:sz w:val="24"/>
          <w:szCs w:val="24"/>
          <w:lang w:val="pl-PL"/>
        </w:rPr>
        <w:t>.....................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>..................</w:t>
      </w:r>
    </w:p>
    <w:bookmarkEnd w:id="0"/>
    <w:p w14:paraId="282FB0A0" w14:textId="77777777" w:rsidR="006C6294" w:rsidRPr="006C6294" w:rsidRDefault="006C6294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3A3A188" w14:textId="24A27079" w:rsidR="00F0614C" w:rsidRPr="006C6294" w:rsidRDefault="0024788E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>oświadczam, że nie otrzymałem/</w:t>
      </w:r>
      <w:proofErr w:type="spellStart"/>
      <w:r w:rsidRPr="006C6294">
        <w:rPr>
          <w:rFonts w:asciiTheme="majorHAnsi" w:hAnsiTheme="majorHAnsi" w:cstheme="majorHAnsi"/>
          <w:sz w:val="24"/>
          <w:szCs w:val="24"/>
          <w:lang w:val="pl-PL"/>
        </w:rPr>
        <w:t>am</w:t>
      </w:r>
      <w:proofErr w:type="spellEnd"/>
      <w:r w:rsidRPr="006C629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C6294" w:rsidRPr="006C6294">
        <w:rPr>
          <w:rFonts w:asciiTheme="majorHAnsi" w:hAnsiTheme="majorHAnsi" w:cstheme="majorHAnsi"/>
          <w:sz w:val="24"/>
          <w:szCs w:val="24"/>
          <w:lang w:val="pl-PL"/>
        </w:rPr>
        <w:t xml:space="preserve">bezzwrotnych środków 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 xml:space="preserve">publicznych innych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niż środki Funduszu Pracy 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>na podjęcie działalności gospodarczej lub rolniczej, założenie lub przystąpienie do spółdzielni socjalnej.</w:t>
      </w:r>
    </w:p>
    <w:p w14:paraId="718DA6C0" w14:textId="77777777" w:rsidR="006C6294" w:rsidRPr="006C6294" w:rsidRDefault="006C6294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2778B04F" w14:textId="547397A6" w:rsidR="00F0614C" w:rsidRPr="006C6294" w:rsidRDefault="0024788E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>Oświadczam, że powyższe dane są zgodne z prawdą i jestem świadomy/a odpowiedzialności karnej za składanie fałszywych oświadczeń.</w:t>
      </w:r>
    </w:p>
    <w:p w14:paraId="7DB630C6" w14:textId="77777777" w:rsidR="006C6294" w:rsidRPr="006C6294" w:rsidRDefault="006C6294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C107F45" w14:textId="252B4120" w:rsidR="00F0614C" w:rsidRPr="006C6294" w:rsidRDefault="00F8406E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bookmarkStart w:id="1" w:name="_Hlk195788974"/>
      <w:r>
        <w:rPr>
          <w:rFonts w:asciiTheme="majorHAnsi" w:hAnsiTheme="majorHAnsi" w:cstheme="majorHAnsi"/>
          <w:sz w:val="24"/>
          <w:szCs w:val="24"/>
          <w:lang w:val="pl-PL"/>
        </w:rPr>
        <w:t>D</w:t>
      </w:r>
      <w:r w:rsidR="0024788E" w:rsidRPr="006C6294">
        <w:rPr>
          <w:rFonts w:asciiTheme="majorHAnsi" w:hAnsiTheme="majorHAnsi" w:cstheme="majorHAnsi"/>
          <w:sz w:val="24"/>
          <w:szCs w:val="24"/>
          <w:lang w:val="pl-PL"/>
        </w:rPr>
        <w:t>ata: ....................................................</w:t>
      </w:r>
    </w:p>
    <w:p w14:paraId="048664B0" w14:textId="77777777" w:rsidR="006C6294" w:rsidRPr="006C6294" w:rsidRDefault="006C6294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FEF5939" w14:textId="125F26D3" w:rsidR="00F0614C" w:rsidRPr="006C6294" w:rsidRDefault="0024788E" w:rsidP="006C629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>Podpis: ....................</w:t>
      </w:r>
      <w:r w:rsidR="006C6294">
        <w:rPr>
          <w:rFonts w:asciiTheme="majorHAnsi" w:hAnsiTheme="majorHAnsi" w:cstheme="majorHAnsi"/>
          <w:sz w:val="24"/>
          <w:szCs w:val="24"/>
          <w:lang w:val="pl-PL"/>
        </w:rPr>
        <w:t>....................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>................................</w:t>
      </w:r>
      <w:bookmarkEnd w:id="1"/>
    </w:p>
    <w:sectPr w:rsidR="00F0614C" w:rsidRPr="006C6294" w:rsidSect="006C6294">
      <w:headerReference w:type="default" r:id="rId8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2055" w14:textId="77777777" w:rsidR="0041566E" w:rsidRDefault="0041566E" w:rsidP="006C6294">
      <w:pPr>
        <w:spacing w:after="0" w:line="240" w:lineRule="auto"/>
      </w:pPr>
      <w:r>
        <w:separator/>
      </w:r>
    </w:p>
  </w:endnote>
  <w:endnote w:type="continuationSeparator" w:id="0">
    <w:p w14:paraId="00D6B1B5" w14:textId="77777777" w:rsidR="0041566E" w:rsidRDefault="0041566E" w:rsidP="006C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79DD" w14:textId="77777777" w:rsidR="0041566E" w:rsidRDefault="0041566E" w:rsidP="006C6294">
      <w:pPr>
        <w:spacing w:after="0" w:line="240" w:lineRule="auto"/>
      </w:pPr>
      <w:r>
        <w:separator/>
      </w:r>
    </w:p>
  </w:footnote>
  <w:footnote w:type="continuationSeparator" w:id="0">
    <w:p w14:paraId="4ACB7D78" w14:textId="77777777" w:rsidR="0041566E" w:rsidRDefault="0041566E" w:rsidP="006C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36B4" w14:textId="3A18B5E6" w:rsidR="006C6294" w:rsidRDefault="00013F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06FE03" wp14:editId="720DEA7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859270" cy="643890"/>
          <wp:effectExtent l="0" t="0" r="0" b="3810"/>
          <wp:wrapSquare wrapText="bothSides"/>
          <wp:docPr id="1336099904" name="Obraz 1336099904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7E"/>
    <w:rsid w:val="00034616"/>
    <w:rsid w:val="0006063C"/>
    <w:rsid w:val="00106740"/>
    <w:rsid w:val="0015074B"/>
    <w:rsid w:val="0024788E"/>
    <w:rsid w:val="0029639D"/>
    <w:rsid w:val="00326F90"/>
    <w:rsid w:val="0041566E"/>
    <w:rsid w:val="006C6294"/>
    <w:rsid w:val="00726073"/>
    <w:rsid w:val="007B44A8"/>
    <w:rsid w:val="007B6B43"/>
    <w:rsid w:val="00AA1D8D"/>
    <w:rsid w:val="00AD3ABE"/>
    <w:rsid w:val="00B47730"/>
    <w:rsid w:val="00B71FAE"/>
    <w:rsid w:val="00CB0664"/>
    <w:rsid w:val="00CC7261"/>
    <w:rsid w:val="00CF6920"/>
    <w:rsid w:val="00D9106F"/>
    <w:rsid w:val="00F0614C"/>
    <w:rsid w:val="00F840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5C4C31"/>
  <w14:defaultImageDpi w14:val="300"/>
  <w15:docId w15:val="{C796117D-49E8-4860-94C0-CD1FD902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Mateusz Kania</cp:lastModifiedBy>
  <cp:revision>3</cp:revision>
  <dcterms:created xsi:type="dcterms:W3CDTF">2026-02-27T11:01:00Z</dcterms:created>
  <dcterms:modified xsi:type="dcterms:W3CDTF">2026-03-04T09:51:00Z</dcterms:modified>
  <cp:category/>
</cp:coreProperties>
</file>