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2AB8" w14:textId="77777777" w:rsidR="00414C7A" w:rsidRPr="00414C7A" w:rsidRDefault="00414C7A">
      <w:pPr>
        <w:jc w:val="center"/>
        <w:rPr>
          <w:rFonts w:asciiTheme="majorHAnsi" w:hAnsiTheme="majorHAnsi" w:cstheme="majorHAnsi"/>
          <w:b/>
          <w:sz w:val="24"/>
          <w:szCs w:val="24"/>
          <w:lang w:val="pl-PL"/>
        </w:rPr>
      </w:pPr>
    </w:p>
    <w:p w14:paraId="5488B7A6" w14:textId="43CDFE57" w:rsidR="00D32F2B" w:rsidRPr="00414C7A" w:rsidRDefault="0095693B">
      <w:pPr>
        <w:jc w:val="center"/>
        <w:rPr>
          <w:rFonts w:asciiTheme="majorHAnsi" w:hAnsiTheme="majorHAnsi" w:cstheme="majorHAnsi"/>
          <w:sz w:val="28"/>
          <w:szCs w:val="28"/>
          <w:lang w:val="pl-PL"/>
        </w:rPr>
      </w:pPr>
      <w:r w:rsidRPr="00414C7A">
        <w:rPr>
          <w:rFonts w:asciiTheme="majorHAnsi" w:hAnsiTheme="majorHAnsi" w:cstheme="majorHAnsi"/>
          <w:b/>
          <w:sz w:val="28"/>
          <w:szCs w:val="28"/>
          <w:lang w:val="pl-PL"/>
        </w:rPr>
        <w:t>OŚWIADCZENIE</w:t>
      </w:r>
    </w:p>
    <w:p w14:paraId="497372EA" w14:textId="417FBE74" w:rsidR="00414C7A" w:rsidRPr="00414C7A" w:rsidRDefault="00414C7A" w:rsidP="00414C7A">
      <w:pPr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414C7A">
        <w:rPr>
          <w:rFonts w:asciiTheme="majorHAnsi" w:hAnsiTheme="majorHAnsi" w:cstheme="majorHAnsi"/>
          <w:sz w:val="24"/>
          <w:szCs w:val="24"/>
          <w:lang w:val="pl-PL"/>
        </w:rPr>
        <w:t>[o rejestracji we wszystkich powiatowych urzędach pracy jako bezrobotny lub osoba poszukująca pracy za okres od 1 czerwca 2004 r.</w:t>
      </w:r>
      <w:r w:rsidR="00F42C15">
        <w:rPr>
          <w:rFonts w:asciiTheme="majorHAnsi" w:hAnsiTheme="majorHAnsi" w:cstheme="majorHAnsi"/>
          <w:sz w:val="24"/>
          <w:szCs w:val="24"/>
          <w:lang w:val="pl-PL"/>
        </w:rPr>
        <w:t xml:space="preserve"> do dnia otrzymania pożyczki w ramach projektu Wsparcie w starcie</w:t>
      </w:r>
      <w:r w:rsidRPr="00414C7A">
        <w:rPr>
          <w:rFonts w:asciiTheme="majorHAnsi" w:hAnsiTheme="majorHAnsi" w:cstheme="majorHAnsi"/>
          <w:sz w:val="24"/>
          <w:szCs w:val="24"/>
          <w:lang w:val="pl-PL"/>
        </w:rPr>
        <w:t>]</w:t>
      </w:r>
    </w:p>
    <w:p w14:paraId="03BC9250" w14:textId="77777777" w:rsidR="00414C7A" w:rsidRPr="00414C7A" w:rsidRDefault="00414C7A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1BFA3B97" w14:textId="6E81C702" w:rsidR="00D32F2B" w:rsidRPr="00414C7A" w:rsidRDefault="0095693B" w:rsidP="00414C7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14C7A">
        <w:rPr>
          <w:rFonts w:asciiTheme="majorHAnsi" w:hAnsiTheme="majorHAnsi" w:cstheme="majorHAnsi"/>
          <w:sz w:val="24"/>
          <w:szCs w:val="24"/>
          <w:lang w:val="pl-PL"/>
        </w:rPr>
        <w:t>Ja, niżej podpisany/a</w:t>
      </w:r>
    </w:p>
    <w:p w14:paraId="495887CA" w14:textId="77777777" w:rsidR="00414C7A" w:rsidRPr="006C6294" w:rsidRDefault="00414C7A" w:rsidP="00414C7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C6294">
        <w:rPr>
          <w:rFonts w:asciiTheme="majorHAnsi" w:hAnsiTheme="majorHAnsi" w:cstheme="majorHAnsi"/>
          <w:sz w:val="24"/>
          <w:szCs w:val="24"/>
          <w:lang w:val="pl-PL"/>
        </w:rPr>
        <w:t>Imię i nazwisko: ...................</w:t>
      </w:r>
      <w:r>
        <w:rPr>
          <w:rFonts w:asciiTheme="majorHAnsi" w:hAnsiTheme="majorHAnsi" w:cstheme="majorHAnsi"/>
          <w:sz w:val="24"/>
          <w:szCs w:val="24"/>
          <w:lang w:val="pl-PL"/>
        </w:rPr>
        <w:t>......</w:t>
      </w:r>
      <w:r w:rsidRPr="006C6294">
        <w:rPr>
          <w:rFonts w:asciiTheme="majorHAnsi" w:hAnsiTheme="majorHAnsi" w:cstheme="majorHAnsi"/>
          <w:sz w:val="24"/>
          <w:szCs w:val="24"/>
          <w:lang w:val="pl-PL"/>
        </w:rPr>
        <w:t>.................................</w:t>
      </w:r>
    </w:p>
    <w:p w14:paraId="645E39BB" w14:textId="77777777" w:rsidR="00414C7A" w:rsidRPr="006C6294" w:rsidRDefault="00414C7A" w:rsidP="00414C7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C6294">
        <w:rPr>
          <w:rFonts w:asciiTheme="majorHAnsi" w:hAnsiTheme="majorHAnsi" w:cstheme="majorHAnsi"/>
          <w:sz w:val="24"/>
          <w:szCs w:val="24"/>
          <w:lang w:val="pl-PL"/>
        </w:rPr>
        <w:t>PESEL: ..................................</w:t>
      </w:r>
      <w:r>
        <w:rPr>
          <w:rFonts w:asciiTheme="majorHAnsi" w:hAnsiTheme="majorHAnsi" w:cstheme="majorHAnsi"/>
          <w:sz w:val="24"/>
          <w:szCs w:val="24"/>
          <w:lang w:val="pl-PL"/>
        </w:rPr>
        <w:t>.....................</w:t>
      </w:r>
      <w:r w:rsidRPr="006C6294">
        <w:rPr>
          <w:rFonts w:asciiTheme="majorHAnsi" w:hAnsiTheme="majorHAnsi" w:cstheme="majorHAnsi"/>
          <w:sz w:val="24"/>
          <w:szCs w:val="24"/>
          <w:lang w:val="pl-PL"/>
        </w:rPr>
        <w:t>..................</w:t>
      </w:r>
    </w:p>
    <w:p w14:paraId="295CA431" w14:textId="77777777" w:rsidR="00414C7A" w:rsidRPr="00414C7A" w:rsidRDefault="00414C7A" w:rsidP="00414C7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C23EECB" w14:textId="4115EF05" w:rsidR="00D32F2B" w:rsidRDefault="0095693B" w:rsidP="00414C7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14C7A">
        <w:rPr>
          <w:rFonts w:asciiTheme="majorHAnsi" w:hAnsiTheme="majorHAnsi" w:cstheme="majorHAnsi"/>
          <w:sz w:val="24"/>
          <w:szCs w:val="24"/>
          <w:lang w:val="pl-PL"/>
        </w:rPr>
        <w:t xml:space="preserve">oświadczam, że </w:t>
      </w:r>
      <w:r w:rsidR="002C02AB">
        <w:rPr>
          <w:rFonts w:asciiTheme="majorHAnsi" w:hAnsiTheme="majorHAnsi" w:cstheme="majorHAnsi"/>
          <w:sz w:val="24"/>
          <w:szCs w:val="24"/>
          <w:lang w:val="pl-PL"/>
        </w:rPr>
        <w:t xml:space="preserve">w okresie </w:t>
      </w:r>
      <w:r w:rsidRPr="00414C7A">
        <w:rPr>
          <w:rFonts w:asciiTheme="majorHAnsi" w:hAnsiTheme="majorHAnsi" w:cstheme="majorHAnsi"/>
          <w:sz w:val="24"/>
          <w:szCs w:val="24"/>
          <w:lang w:val="pl-PL"/>
        </w:rPr>
        <w:t>od dnia 1 czerwca 2004 r. byłem/</w:t>
      </w:r>
      <w:proofErr w:type="spellStart"/>
      <w:r w:rsidRPr="00414C7A">
        <w:rPr>
          <w:rFonts w:asciiTheme="majorHAnsi" w:hAnsiTheme="majorHAnsi" w:cstheme="majorHAnsi"/>
          <w:sz w:val="24"/>
          <w:szCs w:val="24"/>
          <w:lang w:val="pl-PL"/>
        </w:rPr>
        <w:t>am</w:t>
      </w:r>
      <w:proofErr w:type="spellEnd"/>
      <w:r w:rsidRPr="00414C7A">
        <w:rPr>
          <w:rFonts w:asciiTheme="majorHAnsi" w:hAnsiTheme="majorHAnsi" w:cstheme="majorHAnsi"/>
          <w:sz w:val="24"/>
          <w:szCs w:val="24"/>
          <w:lang w:val="pl-PL"/>
        </w:rPr>
        <w:t xml:space="preserve"> zarejestrowany/a jako osoba bezrobotna lub poszukująca pracy </w:t>
      </w:r>
      <w:r w:rsidR="00414C7A">
        <w:rPr>
          <w:rFonts w:asciiTheme="majorHAnsi" w:hAnsiTheme="majorHAnsi" w:cstheme="majorHAnsi"/>
          <w:sz w:val="24"/>
          <w:szCs w:val="24"/>
          <w:lang w:val="pl-PL"/>
        </w:rPr>
        <w:t xml:space="preserve">w niżej wymienionych </w:t>
      </w:r>
      <w:r w:rsidRPr="00414C7A">
        <w:rPr>
          <w:rFonts w:asciiTheme="majorHAnsi" w:hAnsiTheme="majorHAnsi" w:cstheme="majorHAnsi"/>
          <w:sz w:val="24"/>
          <w:szCs w:val="24"/>
          <w:lang w:val="pl-PL"/>
        </w:rPr>
        <w:t>powiatowych urzędach pracy</w:t>
      </w:r>
      <w:r w:rsidR="00414C7A" w:rsidRPr="00FF78EC">
        <w:rPr>
          <w:rStyle w:val="Odwoanieprzypisudolnego"/>
          <w:rFonts w:asciiTheme="majorHAnsi" w:hAnsiTheme="majorHAnsi" w:cstheme="majorHAnsi"/>
          <w:sz w:val="28"/>
          <w:szCs w:val="28"/>
          <w:lang w:val="pl-PL"/>
        </w:rPr>
        <w:footnoteReference w:id="1"/>
      </w:r>
      <w:r w:rsidRPr="00414C7A">
        <w:rPr>
          <w:rFonts w:asciiTheme="majorHAnsi" w:hAnsiTheme="majorHAnsi" w:cstheme="majorHAnsi"/>
          <w:sz w:val="24"/>
          <w:szCs w:val="24"/>
          <w:lang w:val="pl-PL"/>
        </w:rPr>
        <w:t xml:space="preserve"> zgodnie z miejscem zameldowania lub zamieszkania</w:t>
      </w:r>
      <w:r w:rsidR="00414C7A">
        <w:rPr>
          <w:rFonts w:asciiTheme="majorHAnsi" w:hAnsiTheme="majorHAnsi" w:cstheme="majorHAnsi"/>
          <w:sz w:val="24"/>
          <w:szCs w:val="24"/>
          <w:lang w:val="pl-PL"/>
        </w:rPr>
        <w:t>:</w:t>
      </w:r>
    </w:p>
    <w:p w14:paraId="3E5F656F" w14:textId="6DFE260C" w:rsidR="00414C7A" w:rsidRDefault="00414C7A" w:rsidP="00414C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…………………………………………………..</w:t>
      </w:r>
    </w:p>
    <w:p w14:paraId="764B3E43" w14:textId="6F5DC24E" w:rsidR="00414C7A" w:rsidRDefault="00414C7A" w:rsidP="00414C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…………………………………………………..</w:t>
      </w:r>
    </w:p>
    <w:p w14:paraId="0119E407" w14:textId="32F1093D" w:rsidR="00414C7A" w:rsidRPr="00414C7A" w:rsidRDefault="00414C7A" w:rsidP="00414C7A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…………………………………………………..</w:t>
      </w:r>
    </w:p>
    <w:p w14:paraId="52D9934F" w14:textId="77777777" w:rsidR="00414C7A" w:rsidRPr="00414C7A" w:rsidRDefault="00414C7A" w:rsidP="00414C7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98C8DF4" w14:textId="2AE29E24" w:rsidR="00D32F2B" w:rsidRPr="00414C7A" w:rsidRDefault="0095693B" w:rsidP="00414C7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14C7A">
        <w:rPr>
          <w:rFonts w:asciiTheme="majorHAnsi" w:hAnsiTheme="majorHAnsi" w:cstheme="majorHAnsi"/>
          <w:sz w:val="24"/>
          <w:szCs w:val="24"/>
          <w:lang w:val="pl-PL"/>
        </w:rPr>
        <w:t>Oświadczam, że powyższe dane są zgodne z prawdą i jestem świadomy/a odpowiedzialności karnej za składanie fałszywych oświadczeń.</w:t>
      </w:r>
    </w:p>
    <w:p w14:paraId="67E86CB0" w14:textId="77777777" w:rsidR="00414C7A" w:rsidRPr="00414C7A" w:rsidRDefault="00414C7A" w:rsidP="00414C7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84554EC" w14:textId="7353A427" w:rsidR="00414C7A" w:rsidRPr="006C6294" w:rsidRDefault="00FF78EC" w:rsidP="00414C7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D</w:t>
      </w:r>
      <w:r w:rsidR="00414C7A" w:rsidRPr="006C6294">
        <w:rPr>
          <w:rFonts w:asciiTheme="majorHAnsi" w:hAnsiTheme="majorHAnsi" w:cstheme="majorHAnsi"/>
          <w:sz w:val="24"/>
          <w:szCs w:val="24"/>
          <w:lang w:val="pl-PL"/>
        </w:rPr>
        <w:t>ata: ....................................................</w:t>
      </w:r>
    </w:p>
    <w:p w14:paraId="76D7D0B3" w14:textId="77777777" w:rsidR="00414C7A" w:rsidRPr="006C6294" w:rsidRDefault="00414C7A" w:rsidP="00414C7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1AF2E86C" w14:textId="720FF719" w:rsidR="00D32F2B" w:rsidRPr="00414C7A" w:rsidRDefault="00414C7A" w:rsidP="00414C7A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C6294">
        <w:rPr>
          <w:rFonts w:asciiTheme="majorHAnsi" w:hAnsiTheme="majorHAnsi" w:cstheme="majorHAnsi"/>
          <w:sz w:val="24"/>
          <w:szCs w:val="24"/>
          <w:lang w:val="pl-PL"/>
        </w:rPr>
        <w:t>Podpis: ....................</w:t>
      </w:r>
      <w:r>
        <w:rPr>
          <w:rFonts w:asciiTheme="majorHAnsi" w:hAnsiTheme="majorHAnsi" w:cstheme="majorHAnsi"/>
          <w:sz w:val="24"/>
          <w:szCs w:val="24"/>
          <w:lang w:val="pl-PL"/>
        </w:rPr>
        <w:t>....................</w:t>
      </w:r>
      <w:r w:rsidRPr="006C6294">
        <w:rPr>
          <w:rFonts w:asciiTheme="majorHAnsi" w:hAnsiTheme="majorHAnsi" w:cstheme="majorHAnsi"/>
          <w:sz w:val="24"/>
          <w:szCs w:val="24"/>
          <w:lang w:val="pl-PL"/>
        </w:rPr>
        <w:t>................................</w:t>
      </w:r>
    </w:p>
    <w:sectPr w:rsidR="00D32F2B" w:rsidRPr="00414C7A" w:rsidSect="00414C7A">
      <w:headerReference w:type="default" r:id="rId8"/>
      <w:pgSz w:w="12240" w:h="15840"/>
      <w:pgMar w:top="1440" w:right="1800" w:bottom="1440" w:left="180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B45A" w14:textId="77777777" w:rsidR="006A6EF0" w:rsidRDefault="006A6EF0" w:rsidP="00414C7A">
      <w:pPr>
        <w:spacing w:after="0" w:line="240" w:lineRule="auto"/>
      </w:pPr>
      <w:r>
        <w:separator/>
      </w:r>
    </w:p>
  </w:endnote>
  <w:endnote w:type="continuationSeparator" w:id="0">
    <w:p w14:paraId="5F8C743C" w14:textId="77777777" w:rsidR="006A6EF0" w:rsidRDefault="006A6EF0" w:rsidP="0041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8E05" w14:textId="77777777" w:rsidR="006A6EF0" w:rsidRDefault="006A6EF0" w:rsidP="00414C7A">
      <w:pPr>
        <w:spacing w:after="0" w:line="240" w:lineRule="auto"/>
      </w:pPr>
      <w:r>
        <w:separator/>
      </w:r>
    </w:p>
  </w:footnote>
  <w:footnote w:type="continuationSeparator" w:id="0">
    <w:p w14:paraId="536433D8" w14:textId="77777777" w:rsidR="006A6EF0" w:rsidRDefault="006A6EF0" w:rsidP="00414C7A">
      <w:pPr>
        <w:spacing w:after="0" w:line="240" w:lineRule="auto"/>
      </w:pPr>
      <w:r>
        <w:continuationSeparator/>
      </w:r>
    </w:p>
  </w:footnote>
  <w:footnote w:id="1">
    <w:p w14:paraId="2B0DFBA1" w14:textId="4FE3312F" w:rsidR="00414C7A" w:rsidRPr="00F42C15" w:rsidRDefault="00414C7A" w:rsidP="00F42C15">
      <w:pPr>
        <w:pStyle w:val="Tekstprzypisudolnego"/>
        <w:jc w:val="both"/>
        <w:rPr>
          <w:rFonts w:asciiTheme="majorHAnsi" w:hAnsiTheme="majorHAnsi" w:cstheme="majorHAnsi"/>
          <w:lang w:val="pl-PL"/>
        </w:rPr>
      </w:pPr>
      <w:r w:rsidRPr="00FF78EC">
        <w:rPr>
          <w:rStyle w:val="Odwoanieprzypisudolnego"/>
          <w:rFonts w:asciiTheme="majorHAnsi" w:hAnsiTheme="majorHAnsi" w:cstheme="majorHAnsi"/>
          <w:sz w:val="28"/>
          <w:szCs w:val="28"/>
          <w:lang w:val="pl-PL"/>
        </w:rPr>
        <w:footnoteRef/>
      </w:r>
      <w:r w:rsidRPr="00F42C15">
        <w:rPr>
          <w:rFonts w:asciiTheme="majorHAnsi" w:hAnsiTheme="majorHAnsi" w:cstheme="majorHAnsi"/>
          <w:lang w:val="pl-PL"/>
        </w:rPr>
        <w:t xml:space="preserve"> Należy wpisać wszystkie PUP</w:t>
      </w:r>
      <w:r w:rsidR="00575070">
        <w:rPr>
          <w:rFonts w:asciiTheme="majorHAnsi" w:hAnsiTheme="majorHAnsi" w:cstheme="majorHAnsi"/>
          <w:lang w:val="pl-PL"/>
        </w:rPr>
        <w:t>,</w:t>
      </w:r>
      <w:r w:rsidRPr="00F42C15">
        <w:rPr>
          <w:rFonts w:asciiTheme="majorHAnsi" w:hAnsiTheme="majorHAnsi" w:cstheme="majorHAnsi"/>
          <w:lang w:val="pl-PL"/>
        </w:rPr>
        <w:t xml:space="preserve"> </w:t>
      </w:r>
      <w:r w:rsidR="00F42C15" w:rsidRPr="00F42C15">
        <w:rPr>
          <w:rFonts w:asciiTheme="majorHAnsi" w:hAnsiTheme="majorHAnsi" w:cstheme="majorHAnsi"/>
          <w:lang w:val="pl-PL"/>
        </w:rPr>
        <w:t>w których od 01.06.2004</w:t>
      </w:r>
      <w:r w:rsidR="00575070">
        <w:rPr>
          <w:rFonts w:asciiTheme="majorHAnsi" w:hAnsiTheme="majorHAnsi" w:cstheme="majorHAnsi"/>
          <w:lang w:val="pl-PL"/>
        </w:rPr>
        <w:t xml:space="preserve"> r. do dnia </w:t>
      </w:r>
      <w:r w:rsidR="00575070" w:rsidRPr="00575070">
        <w:rPr>
          <w:rFonts w:asciiTheme="majorHAnsi" w:hAnsiTheme="majorHAnsi" w:cstheme="majorHAnsi"/>
          <w:lang w:val="pl-PL"/>
        </w:rPr>
        <w:t>otrzymania pożyczki</w:t>
      </w:r>
      <w:r w:rsidR="00F42C15" w:rsidRPr="00F42C15">
        <w:rPr>
          <w:rFonts w:asciiTheme="majorHAnsi" w:hAnsiTheme="majorHAnsi" w:cstheme="majorHAnsi"/>
          <w:lang w:val="pl-PL"/>
        </w:rPr>
        <w:t xml:space="preserve"> byłem zarejestrowany/a jako osoba bezrobotna lub poszukująca pracy, </w:t>
      </w:r>
      <w:r w:rsidRPr="00F42C15">
        <w:rPr>
          <w:rFonts w:asciiTheme="majorHAnsi" w:hAnsiTheme="majorHAnsi" w:cstheme="majorHAnsi"/>
          <w:lang w:val="pl-PL"/>
        </w:rPr>
        <w:t>dodając kolejny numer</w:t>
      </w:r>
      <w:r w:rsidR="0095693B" w:rsidRPr="00F42C15">
        <w:rPr>
          <w:rFonts w:asciiTheme="majorHAnsi" w:hAnsiTheme="majorHAnsi" w:cstheme="majorHAnsi"/>
          <w:lang w:val="pl-PL"/>
        </w:rPr>
        <w:t xml:space="preserve"> porządkowy</w:t>
      </w:r>
      <w:r w:rsidRPr="00F42C15">
        <w:rPr>
          <w:rFonts w:asciiTheme="majorHAnsi" w:hAnsiTheme="majorHAnsi" w:cstheme="majorHAnsi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24F9" w14:textId="0B6D77F0" w:rsidR="00414C7A" w:rsidRDefault="004722D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9EEB97" wp14:editId="3F8B2388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6859270" cy="643890"/>
          <wp:effectExtent l="0" t="0" r="0" b="3810"/>
          <wp:wrapSquare wrapText="bothSides"/>
          <wp:docPr id="1336099904" name="Obraz 1336099904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BF51EA"/>
    <w:multiLevelType w:val="hybridMultilevel"/>
    <w:tmpl w:val="180A8038"/>
    <w:lvl w:ilvl="0" w:tplc="AB5C8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2B0"/>
    <w:rsid w:val="0015074B"/>
    <w:rsid w:val="001E6464"/>
    <w:rsid w:val="00264766"/>
    <w:rsid w:val="0029639D"/>
    <w:rsid w:val="002C02AB"/>
    <w:rsid w:val="00326F90"/>
    <w:rsid w:val="00414C7A"/>
    <w:rsid w:val="004722D1"/>
    <w:rsid w:val="00575070"/>
    <w:rsid w:val="006A6EF0"/>
    <w:rsid w:val="006B180F"/>
    <w:rsid w:val="006B72F8"/>
    <w:rsid w:val="007950BA"/>
    <w:rsid w:val="0095693B"/>
    <w:rsid w:val="00AA1D8D"/>
    <w:rsid w:val="00B47730"/>
    <w:rsid w:val="00B75A08"/>
    <w:rsid w:val="00CB0664"/>
    <w:rsid w:val="00D32F2B"/>
    <w:rsid w:val="00D9106F"/>
    <w:rsid w:val="00F42C15"/>
    <w:rsid w:val="00FC693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02D068"/>
  <w14:defaultImageDpi w14:val="300"/>
  <w15:docId w15:val="{C796117D-49E8-4860-94C0-CD1FD902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C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C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Mateusz Kania</cp:lastModifiedBy>
  <cp:revision>3</cp:revision>
  <dcterms:created xsi:type="dcterms:W3CDTF">2026-02-27T11:01:00Z</dcterms:created>
  <dcterms:modified xsi:type="dcterms:W3CDTF">2026-03-04T09:51:00Z</dcterms:modified>
  <cp:category/>
</cp:coreProperties>
</file>