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B06D" w14:textId="52FA9DAA" w:rsidR="00107241" w:rsidRPr="00EE70BB" w:rsidRDefault="00107241" w:rsidP="00107241">
      <w:pPr>
        <w:spacing w:after="0" w:line="240" w:lineRule="auto"/>
        <w:jc w:val="center"/>
        <w:rPr>
          <w:rFonts w:asciiTheme="majorHAnsi" w:hAnsiTheme="majorHAnsi" w:cstheme="majorHAnsi"/>
          <w:b/>
          <w:lang w:val="pl-PL"/>
        </w:rPr>
      </w:pPr>
      <w:r w:rsidRPr="00EE70BB">
        <w:rPr>
          <w:rFonts w:asciiTheme="majorHAnsi" w:hAnsiTheme="majorHAnsi" w:cstheme="majorHAnsi"/>
          <w:b/>
          <w:lang w:val="pl-PL"/>
        </w:rPr>
        <w:t xml:space="preserve">WNIOSEK O UMORZENIE </w:t>
      </w:r>
      <w:r w:rsidRPr="00EE70BB">
        <w:rPr>
          <w:rFonts w:asciiTheme="majorHAnsi" w:hAnsiTheme="majorHAnsi" w:cstheme="majorHAnsi"/>
          <w:b/>
          <w:lang w:val="pl-PL"/>
        </w:rPr>
        <w:br/>
        <w:t xml:space="preserve">CZĘŚCI POŻYCZKI NA PODJĘCIE DZIAŁALNOŚCI GOSPODARCZEJ </w:t>
      </w:r>
    </w:p>
    <w:p w14:paraId="27263C77" w14:textId="5F891706" w:rsidR="00107241" w:rsidRPr="00EE70BB" w:rsidRDefault="00107241" w:rsidP="00107241">
      <w:pPr>
        <w:spacing w:after="0" w:line="240" w:lineRule="auto"/>
        <w:jc w:val="center"/>
        <w:rPr>
          <w:rFonts w:asciiTheme="majorHAnsi" w:hAnsiTheme="majorHAnsi" w:cstheme="majorHAnsi"/>
          <w:b/>
          <w:lang w:val="pl-PL"/>
        </w:rPr>
      </w:pPr>
      <w:r w:rsidRPr="00EE70BB">
        <w:rPr>
          <w:rFonts w:asciiTheme="majorHAnsi" w:hAnsiTheme="majorHAnsi" w:cstheme="majorHAnsi"/>
          <w:b/>
          <w:lang w:val="pl-PL"/>
        </w:rPr>
        <w:t>W RAMACH PROGRAMU PIERWSZY BIZNES – WSPARCIE W STARCIE</w:t>
      </w:r>
    </w:p>
    <w:p w14:paraId="3B2799C0" w14:textId="6AECDABC" w:rsidR="00107241" w:rsidRPr="00EE70BB" w:rsidRDefault="00107241" w:rsidP="004E3DB6">
      <w:pPr>
        <w:spacing w:before="120" w:after="120" w:line="240" w:lineRule="auto"/>
        <w:ind w:left="-142"/>
        <w:rPr>
          <w:rFonts w:asciiTheme="majorHAnsi" w:hAnsiTheme="majorHAnsi" w:cstheme="majorHAnsi"/>
          <w:i/>
          <w:lang w:val="pl-PL"/>
        </w:rPr>
      </w:pPr>
      <w:r w:rsidRPr="00EE70BB">
        <w:rPr>
          <w:rFonts w:asciiTheme="majorHAnsi" w:hAnsiTheme="majorHAnsi" w:cstheme="majorHAnsi"/>
          <w:i/>
          <w:lang w:val="pl-PL"/>
        </w:rPr>
        <w:t>(Wypełnia Pożyczkodawca)</w:t>
      </w:r>
    </w:p>
    <w:tbl>
      <w:tblPr>
        <w:tblStyle w:val="Tabela-Siatka"/>
        <w:tblW w:w="10065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7"/>
        <w:gridCol w:w="5528"/>
      </w:tblGrid>
      <w:tr w:rsidR="004E3DB6" w:rsidRPr="00EE70BB" w14:paraId="184484E1" w14:textId="77777777" w:rsidTr="00EE70BB">
        <w:trPr>
          <w:trHeight w:val="377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397D2053" w14:textId="26B0C7DC" w:rsidR="004E3DB6" w:rsidRPr="00EE70BB" w:rsidRDefault="004E3DB6" w:rsidP="00984142">
            <w:p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Nazwa Partnera Finansującego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04DEB32" w14:textId="7D988D3F" w:rsidR="004E3DB6" w:rsidRPr="00500853" w:rsidRDefault="00454B47" w:rsidP="00984142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500853">
              <w:rPr>
                <w:rFonts w:asciiTheme="majorHAnsi" w:hAnsiTheme="majorHAnsi" w:cstheme="majorHAnsi"/>
                <w:lang w:val="pl-PL"/>
              </w:rPr>
              <w:t>Krajowe Stowarzyszenie Wspierania Przedsiębiorczości</w:t>
            </w:r>
          </w:p>
        </w:tc>
      </w:tr>
      <w:tr w:rsidR="00107241" w:rsidRPr="00EE70BB" w14:paraId="421B63C4" w14:textId="77777777" w:rsidTr="00EE70BB">
        <w:trPr>
          <w:trHeight w:val="411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7BE861FD" w14:textId="65AE5D54" w:rsidR="00107241" w:rsidRPr="00EE70BB" w:rsidRDefault="00107241" w:rsidP="00984142">
            <w:p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 xml:space="preserve">Data złożenia </w:t>
            </w:r>
            <w:r w:rsidR="00454B47" w:rsidRPr="00EE70BB">
              <w:rPr>
                <w:rFonts w:asciiTheme="majorHAnsi" w:hAnsiTheme="majorHAnsi" w:cstheme="majorHAnsi"/>
                <w:lang w:val="pl-PL"/>
              </w:rPr>
              <w:t xml:space="preserve">kompletnego </w:t>
            </w:r>
            <w:r w:rsidRPr="00EE70BB">
              <w:rPr>
                <w:rFonts w:asciiTheme="majorHAnsi" w:hAnsiTheme="majorHAnsi" w:cstheme="majorHAnsi"/>
                <w:lang w:val="pl-PL"/>
              </w:rPr>
              <w:t>wniosku</w:t>
            </w:r>
            <w:r w:rsidR="004E3DB6" w:rsidRPr="00EE70BB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D041EB9" w14:textId="739CD593" w:rsidR="00107241" w:rsidRPr="00500853" w:rsidRDefault="00107241" w:rsidP="00984142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500853">
              <w:rPr>
                <w:rFonts w:asciiTheme="majorHAnsi" w:hAnsiTheme="majorHAnsi" w:cstheme="majorHAnsi"/>
                <w:lang w:val="pl-PL"/>
              </w:rPr>
              <w:t>_</w:t>
            </w:r>
            <w:r w:rsidR="00BF513A" w:rsidRPr="00500853">
              <w:rPr>
                <w:rFonts w:asciiTheme="majorHAnsi" w:hAnsiTheme="majorHAnsi" w:cstheme="majorHAnsi"/>
                <w:lang w:val="pl-PL"/>
              </w:rPr>
              <w:t>_</w:t>
            </w:r>
            <w:r w:rsidR="004E3DB6" w:rsidRPr="00500853">
              <w:rPr>
                <w:rFonts w:asciiTheme="majorHAnsi" w:hAnsiTheme="majorHAnsi" w:cstheme="majorHAnsi"/>
                <w:lang w:val="pl-PL"/>
              </w:rPr>
              <w:t>__</w:t>
            </w:r>
            <w:r w:rsidRPr="00500853">
              <w:rPr>
                <w:rFonts w:asciiTheme="majorHAnsi" w:hAnsiTheme="majorHAnsi" w:cstheme="majorHAnsi"/>
                <w:lang w:val="pl-PL"/>
              </w:rPr>
              <w:t>_/_</w:t>
            </w:r>
            <w:r w:rsidR="00BF513A" w:rsidRPr="00500853">
              <w:rPr>
                <w:rFonts w:asciiTheme="majorHAnsi" w:hAnsiTheme="majorHAnsi" w:cstheme="majorHAnsi"/>
                <w:lang w:val="pl-PL"/>
              </w:rPr>
              <w:t>_</w:t>
            </w:r>
            <w:r w:rsidR="004E3DB6" w:rsidRPr="00500853">
              <w:rPr>
                <w:rFonts w:asciiTheme="majorHAnsi" w:hAnsiTheme="majorHAnsi" w:cstheme="majorHAnsi"/>
                <w:lang w:val="pl-PL"/>
              </w:rPr>
              <w:t>__</w:t>
            </w:r>
            <w:r w:rsidRPr="00500853">
              <w:rPr>
                <w:rFonts w:asciiTheme="majorHAnsi" w:hAnsiTheme="majorHAnsi" w:cstheme="majorHAnsi"/>
                <w:lang w:val="pl-PL"/>
              </w:rPr>
              <w:t>_/</w:t>
            </w:r>
            <w:r w:rsidR="00500853" w:rsidRPr="00500853">
              <w:rPr>
                <w:rFonts w:asciiTheme="majorHAnsi" w:hAnsiTheme="majorHAnsi" w:cstheme="majorHAnsi"/>
                <w:lang w:val="pl-PL"/>
              </w:rPr>
              <w:t>_____</w:t>
            </w:r>
            <w:r w:rsidRPr="00500853">
              <w:rPr>
                <w:rFonts w:asciiTheme="majorHAnsi" w:hAnsiTheme="majorHAnsi" w:cstheme="majorHAnsi"/>
                <w:lang w:val="pl-PL"/>
              </w:rPr>
              <w:t>r.</w:t>
            </w:r>
          </w:p>
        </w:tc>
      </w:tr>
      <w:tr w:rsidR="00696423" w:rsidRPr="002A412F" w14:paraId="0014ADD3" w14:textId="77777777" w:rsidTr="006A23F3">
        <w:trPr>
          <w:trHeight w:val="706"/>
        </w:trPr>
        <w:tc>
          <w:tcPr>
            <w:tcW w:w="4537" w:type="dxa"/>
            <w:vMerge w:val="restart"/>
            <w:shd w:val="clear" w:color="auto" w:fill="D9D9D9" w:themeFill="background1" w:themeFillShade="D9"/>
            <w:vAlign w:val="center"/>
          </w:tcPr>
          <w:p w14:paraId="03FA76E4" w14:textId="63AA3A9F" w:rsidR="00696423" w:rsidRPr="00EE70BB" w:rsidRDefault="00696423" w:rsidP="00984142">
            <w:pPr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 xml:space="preserve">Potwierdzam złożenie przez Pożyczkobiorcę </w:t>
            </w:r>
            <w:r w:rsidRPr="00984142">
              <w:rPr>
                <w:rFonts w:asciiTheme="majorHAnsi" w:hAnsiTheme="majorHAnsi" w:cstheme="majorHAnsi"/>
                <w:lang w:val="pl-PL"/>
              </w:rPr>
              <w:t>oryginał</w:t>
            </w:r>
            <w:r w:rsidR="00790593" w:rsidRPr="00984142">
              <w:rPr>
                <w:rFonts w:asciiTheme="majorHAnsi" w:hAnsiTheme="majorHAnsi" w:cstheme="majorHAnsi"/>
                <w:lang w:val="pl-PL"/>
              </w:rPr>
              <w:t>ów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 Wniosku o</w:t>
            </w:r>
            <w:r w:rsidR="00790593" w:rsidRPr="00EE70BB">
              <w:rPr>
                <w:rFonts w:asciiTheme="majorHAnsi" w:hAnsiTheme="majorHAnsi" w:cstheme="majorHAnsi"/>
                <w:lang w:val="pl-PL"/>
              </w:rPr>
              <w:t> 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umorzenie </w:t>
            </w:r>
            <w:r w:rsidR="00790593" w:rsidRPr="00EE70BB">
              <w:rPr>
                <w:rFonts w:asciiTheme="majorHAnsi" w:hAnsiTheme="majorHAnsi" w:cstheme="majorHAnsi"/>
                <w:lang w:val="pl-PL"/>
              </w:rPr>
              <w:t>i</w:t>
            </w:r>
            <w:r w:rsidR="00892E78" w:rsidRPr="00EE70BB">
              <w:rPr>
                <w:rFonts w:asciiTheme="majorHAnsi" w:hAnsiTheme="majorHAnsi" w:cstheme="majorHAnsi"/>
                <w:lang w:val="pl-PL"/>
              </w:rPr>
              <w:t> </w:t>
            </w:r>
            <w:r w:rsidRPr="00EE70BB">
              <w:rPr>
                <w:rFonts w:asciiTheme="majorHAnsi" w:hAnsiTheme="majorHAnsi" w:cstheme="majorHAnsi"/>
                <w:lang w:val="pl-PL"/>
              </w:rPr>
              <w:t>załącznik</w:t>
            </w:r>
            <w:r w:rsidR="00790593" w:rsidRPr="00EE70BB">
              <w:rPr>
                <w:rFonts w:asciiTheme="majorHAnsi" w:hAnsiTheme="majorHAnsi" w:cstheme="majorHAnsi"/>
                <w:lang w:val="pl-PL"/>
              </w:rPr>
              <w:t>ów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AFA9DF" w14:textId="77777777" w:rsidR="00696423" w:rsidRPr="00EE70BB" w:rsidRDefault="00696423" w:rsidP="00500853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696423" w:rsidRPr="00EE70BB" w14:paraId="0CFBB087" w14:textId="77777777" w:rsidTr="00500853">
        <w:trPr>
          <w:trHeight w:val="70"/>
        </w:trPr>
        <w:tc>
          <w:tcPr>
            <w:tcW w:w="4537" w:type="dxa"/>
            <w:vMerge/>
            <w:shd w:val="clear" w:color="auto" w:fill="D9D9D9" w:themeFill="background1" w:themeFillShade="D9"/>
            <w:vAlign w:val="center"/>
          </w:tcPr>
          <w:p w14:paraId="770E3E99" w14:textId="77777777" w:rsidR="00696423" w:rsidRPr="00EE70BB" w:rsidRDefault="00696423" w:rsidP="00984142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8477FA" w14:textId="0D97C87E" w:rsidR="00696423" w:rsidRPr="00EE70BB" w:rsidRDefault="00696423" w:rsidP="00984142">
            <w:pPr>
              <w:jc w:val="center"/>
              <w:rPr>
                <w:rFonts w:asciiTheme="majorHAnsi" w:hAnsiTheme="majorHAnsi" w:cstheme="majorHAnsi"/>
                <w:i/>
                <w:iCs/>
                <w:lang w:val="pl-PL"/>
              </w:rPr>
            </w:pPr>
            <w:r w:rsidRPr="00EE70BB">
              <w:rPr>
                <w:rFonts w:asciiTheme="majorHAnsi" w:hAnsiTheme="majorHAnsi" w:cstheme="majorHAnsi"/>
                <w:i/>
                <w:iCs/>
                <w:lang w:val="pl-PL"/>
              </w:rPr>
              <w:t>(podpis pracownika przyjmującego Wniosek)</w:t>
            </w:r>
          </w:p>
        </w:tc>
      </w:tr>
    </w:tbl>
    <w:p w14:paraId="1621F4F9" w14:textId="2185D77A" w:rsidR="00696423" w:rsidRPr="00EE70BB" w:rsidRDefault="00696423" w:rsidP="00696423">
      <w:pPr>
        <w:spacing w:before="120" w:after="120" w:line="240" w:lineRule="auto"/>
        <w:ind w:left="-142"/>
        <w:rPr>
          <w:rFonts w:asciiTheme="majorHAnsi" w:hAnsiTheme="majorHAnsi" w:cstheme="majorHAnsi"/>
          <w:i/>
          <w:lang w:val="pl-PL"/>
        </w:rPr>
      </w:pPr>
      <w:r w:rsidRPr="00EE70BB">
        <w:rPr>
          <w:rFonts w:asciiTheme="majorHAnsi" w:hAnsiTheme="majorHAnsi" w:cstheme="majorHAnsi"/>
          <w:i/>
          <w:lang w:val="pl-PL"/>
        </w:rPr>
        <w:t>(Wypełnia Pożyczkobiorca)</w:t>
      </w: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"/>
        <w:gridCol w:w="2127"/>
        <w:gridCol w:w="425"/>
        <w:gridCol w:w="284"/>
        <w:gridCol w:w="1691"/>
        <w:gridCol w:w="152"/>
        <w:gridCol w:w="797"/>
        <w:gridCol w:w="743"/>
        <w:gridCol w:w="1153"/>
        <w:gridCol w:w="567"/>
        <w:gridCol w:w="1631"/>
        <w:gridCol w:w="33"/>
      </w:tblGrid>
      <w:tr w:rsidR="00107241" w:rsidRPr="002A412F" w14:paraId="444055EF" w14:textId="77777777" w:rsidTr="00984142">
        <w:trPr>
          <w:trHeight w:val="341"/>
          <w:jc w:val="center"/>
        </w:trPr>
        <w:tc>
          <w:tcPr>
            <w:tcW w:w="9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F65C50" w14:textId="079BFF53" w:rsidR="00107241" w:rsidRPr="00EE70BB" w:rsidRDefault="00696423" w:rsidP="00696423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>DANE POŻYCZKOBIORCY</w:t>
            </w:r>
            <w:r w:rsidR="00984142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 xml:space="preserve"> i</w:t>
            </w:r>
            <w:r w:rsidR="00984142" w:rsidRPr="00EE70BB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 xml:space="preserve"> UMOWY INWESTYCYJNEJ</w:t>
            </w:r>
          </w:p>
        </w:tc>
      </w:tr>
      <w:tr w:rsidR="00107241" w:rsidRPr="00EE70BB" w14:paraId="3FAE6DE2" w14:textId="77777777" w:rsidTr="00984142">
        <w:trPr>
          <w:trHeight w:val="417"/>
          <w:jc w:val="center"/>
        </w:trPr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D88BD" w14:textId="59A07FF6" w:rsidR="00107241" w:rsidRPr="00EE70BB" w:rsidRDefault="00696423" w:rsidP="00A94EF9">
            <w:p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Nazwa</w:t>
            </w:r>
            <w:r w:rsidR="00107241" w:rsidRPr="00EE70BB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EE70BB">
              <w:rPr>
                <w:rFonts w:asciiTheme="majorHAnsi" w:hAnsiTheme="majorHAnsi" w:cstheme="majorHAnsi"/>
                <w:lang w:val="pl-PL"/>
              </w:rPr>
              <w:t>Pożyczkobiorcy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F95B1" w14:textId="62BA4E87" w:rsidR="00107241" w:rsidRPr="00EE70BB" w:rsidRDefault="00107241" w:rsidP="00696423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696423" w:rsidRPr="00EE70BB" w14:paraId="759CA26F" w14:textId="77777777" w:rsidTr="00984142">
        <w:trPr>
          <w:trHeight w:val="409"/>
          <w:jc w:val="center"/>
        </w:trPr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6D0A4" w14:textId="3D5351BF" w:rsidR="00696423" w:rsidRPr="00EE70BB" w:rsidRDefault="00454B47" w:rsidP="00A94EF9">
            <w:p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Data rozpoczęcia działalności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109A" w14:textId="20638110" w:rsidR="00696423" w:rsidRPr="00EE70BB" w:rsidRDefault="00696423" w:rsidP="00696423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984142" w:rsidRPr="00EE70BB" w14:paraId="5213230C" w14:textId="77777777" w:rsidTr="00984142">
        <w:trPr>
          <w:trHeight w:val="414"/>
          <w:jc w:val="center"/>
        </w:trPr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DDC92" w14:textId="76D5E6F3" w:rsidR="00984142" w:rsidRPr="00EE70BB" w:rsidRDefault="00984142" w:rsidP="00454B47">
            <w:p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NIP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B120" w14:textId="245B0B7F" w:rsidR="00984142" w:rsidRPr="00EE70BB" w:rsidRDefault="00984142" w:rsidP="00454B47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57F11" w14:textId="02609BF2" w:rsidR="00984142" w:rsidRPr="00EE70BB" w:rsidRDefault="00984142" w:rsidP="00454B47">
            <w:p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PESEL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A023" w14:textId="53D4C1F4" w:rsidR="00984142" w:rsidRPr="00EE70BB" w:rsidRDefault="00984142" w:rsidP="00454B47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454B47" w:rsidRPr="00EE70BB" w14:paraId="07385C2F" w14:textId="77777777" w:rsidTr="00984142">
        <w:trPr>
          <w:trHeight w:val="420"/>
          <w:jc w:val="center"/>
        </w:trPr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47660" w14:textId="2DCA45DB" w:rsidR="00454B47" w:rsidRPr="00EE70BB" w:rsidRDefault="00984142" w:rsidP="00454B47">
            <w:p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Numer Umowy Inwestycyjnej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13BF" w14:textId="60BB60B6" w:rsidR="00454B47" w:rsidRPr="00EE70BB" w:rsidRDefault="00984142" w:rsidP="00454B47">
            <w:p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2/WWS/224/2024/II/EFS/124/</w:t>
            </w:r>
            <w:r w:rsidR="00500853" w:rsidRPr="00500853">
              <w:rPr>
                <w:rFonts w:asciiTheme="majorHAnsi" w:hAnsiTheme="majorHAnsi" w:cstheme="majorHAnsi"/>
                <w:lang w:val="pl-PL"/>
              </w:rPr>
              <w:t>_______________</w:t>
            </w:r>
          </w:p>
        </w:tc>
      </w:tr>
      <w:tr w:rsidR="00454B47" w:rsidRPr="00EE70BB" w14:paraId="5E3CDF88" w14:textId="77777777" w:rsidTr="00984142">
        <w:trPr>
          <w:trHeight w:val="451"/>
          <w:jc w:val="center"/>
        </w:trPr>
        <w:tc>
          <w:tcPr>
            <w:tcW w:w="9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B1209D" w14:textId="7F4D9FCB" w:rsidR="00454B47" w:rsidRPr="00EE70BB" w:rsidRDefault="00454B47" w:rsidP="00454B47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>WNIOSEK</w:t>
            </w:r>
          </w:p>
        </w:tc>
      </w:tr>
      <w:tr w:rsidR="00454B47" w:rsidRPr="002A412F" w14:paraId="2821FAE4" w14:textId="77777777" w:rsidTr="00500853">
        <w:trPr>
          <w:trHeight w:val="1081"/>
          <w:jc w:val="center"/>
        </w:trPr>
        <w:tc>
          <w:tcPr>
            <w:tcW w:w="9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91D9" w14:textId="43250253" w:rsidR="00EE70BB" w:rsidRPr="00EE70BB" w:rsidRDefault="00454B47" w:rsidP="00500853">
            <w:p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Na podstawie § 12 Regulaminu udzielania pożyczek na podjęcie działalności gospodarczej, niniejszym wnoszę o jednorazowe umorzenie części pożyczki.</w:t>
            </w:r>
            <w:r w:rsidR="00500853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EE70BB">
              <w:rPr>
                <w:rFonts w:asciiTheme="majorHAnsi" w:hAnsiTheme="majorHAnsi" w:cstheme="majorHAnsi"/>
                <w:lang w:val="pl-PL"/>
              </w:rPr>
              <w:t>Zgodnie z Regulaminem, wnioskuję o umorzenie kwoty odpowiadającej 6-krotności przeciętnego wynagrodzenia obowiązującego w dniu podpisania Umowy Inwestycyjnej, jednak nie większej niż 50% wartości udzielonej pożyczki.</w:t>
            </w:r>
          </w:p>
        </w:tc>
      </w:tr>
      <w:tr w:rsidR="00EE70BB" w:rsidRPr="00EE70BB" w14:paraId="30D593A0" w14:textId="77777777" w:rsidTr="00984142">
        <w:trPr>
          <w:trHeight w:val="239"/>
          <w:jc w:val="center"/>
        </w:trPr>
        <w:tc>
          <w:tcPr>
            <w:tcW w:w="9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48258D" w14:textId="7205CFC9" w:rsidR="00EE70BB" w:rsidRPr="00EE70BB" w:rsidRDefault="00EE70BB" w:rsidP="00454B47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>WYKAZ ZAŁĄCZNIKÓW</w:t>
            </w:r>
          </w:p>
        </w:tc>
      </w:tr>
      <w:tr w:rsidR="00984142" w:rsidRPr="002A412F" w14:paraId="5CEBEDE2" w14:textId="77777777" w:rsidTr="00984142">
        <w:trPr>
          <w:gridAfter w:val="1"/>
          <w:wAfter w:w="33" w:type="dxa"/>
          <w:trHeight w:val="854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B46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ind w:left="-16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1.</w:t>
            </w:r>
          </w:p>
        </w:tc>
        <w:tc>
          <w:tcPr>
            <w:tcW w:w="737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25EF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ind w:left="134" w:right="116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Zaświadczenie z PUP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, który wydal uprzednio zaświadczenie potwierdzające posiadanie przez wnioskodawcę </w:t>
            </w: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statusu bezrobotnego</w:t>
            </w:r>
            <w:r w:rsidRPr="00EE70BB">
              <w:rPr>
                <w:rFonts w:asciiTheme="majorHAnsi" w:hAnsiTheme="majorHAnsi" w:cstheme="majorHAnsi"/>
                <w:lang w:val="pl-PL"/>
              </w:rPr>
              <w:t>, dotyczące warunków z § 12 ust. 1 pkt 1) a, b i c Regulaminu.</w:t>
            </w:r>
          </w:p>
        </w:tc>
        <w:tc>
          <w:tcPr>
            <w:tcW w:w="21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22EF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zawsze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 w przypadku osoby bezrobotnej</w:t>
            </w:r>
          </w:p>
        </w:tc>
      </w:tr>
      <w:tr w:rsidR="00984142" w:rsidRPr="002A412F" w14:paraId="6E24C34F" w14:textId="77777777" w:rsidTr="00984142">
        <w:trPr>
          <w:gridAfter w:val="1"/>
          <w:wAfter w:w="33" w:type="dxa"/>
          <w:trHeight w:val="682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6BE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2.</w:t>
            </w:r>
          </w:p>
        </w:tc>
        <w:tc>
          <w:tcPr>
            <w:tcW w:w="737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F996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ind w:left="134" w:right="116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Zaświadczenie z PUP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, który wydal uprzednio zaświadczenie potwierdzające posiadanie przez wnioskodawcę </w:t>
            </w: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statusu poszukującego pracy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 w przypadku opiekuna </w:t>
            </w: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osoby z niepełnosprawnością</w:t>
            </w:r>
            <w:r w:rsidRPr="00EE70BB">
              <w:rPr>
                <w:rFonts w:asciiTheme="majorHAnsi" w:hAnsiTheme="majorHAnsi" w:cstheme="majorHAnsi"/>
                <w:lang w:val="pl-PL"/>
              </w:rPr>
              <w:t>, dotyczące warunków z § 12 ust. 1 pkt 1) a, b i d Regulaminu.</w:t>
            </w:r>
          </w:p>
        </w:tc>
        <w:tc>
          <w:tcPr>
            <w:tcW w:w="21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E547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zawsze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 w przypadku opiekuna osoby z niepełnosprawnością</w:t>
            </w:r>
          </w:p>
        </w:tc>
      </w:tr>
      <w:tr w:rsidR="00984142" w:rsidRPr="00EE70BB" w14:paraId="3AC4FAE4" w14:textId="77777777" w:rsidTr="00984142">
        <w:trPr>
          <w:gridAfter w:val="1"/>
          <w:wAfter w:w="33" w:type="dxa"/>
          <w:trHeight w:val="980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AAE8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3.</w:t>
            </w:r>
          </w:p>
        </w:tc>
        <w:tc>
          <w:tcPr>
            <w:tcW w:w="737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4DD7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ind w:left="134" w:right="116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Zaświadczenie z PUP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 dotyczące nie otrzymania jednorazowych środków na podjęcie działalności gospodarczej, o których mowa w art. 46 ust. 1 pkt 2 ustawy (§ 12 ust. 1 pkt 4 Regulaminu).</w:t>
            </w:r>
          </w:p>
        </w:tc>
        <w:tc>
          <w:tcPr>
            <w:tcW w:w="21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F67E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ind w:left="360" w:hanging="36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zawsze</w:t>
            </w:r>
          </w:p>
        </w:tc>
      </w:tr>
      <w:tr w:rsidR="00984142" w:rsidRPr="00EE70BB" w14:paraId="05137597" w14:textId="77777777" w:rsidTr="00984142">
        <w:trPr>
          <w:gridAfter w:val="1"/>
          <w:wAfter w:w="33" w:type="dxa"/>
          <w:trHeight w:val="841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E2BB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lang w:val="pl-PL"/>
              </w:rPr>
            </w:pPr>
            <w:bookmarkStart w:id="0" w:name="_Hlk195788033"/>
            <w:r w:rsidRPr="00EE70BB">
              <w:rPr>
                <w:rFonts w:asciiTheme="majorHAnsi" w:hAnsiTheme="majorHAnsi" w:cstheme="majorHAnsi"/>
                <w:lang w:val="pl-PL"/>
              </w:rPr>
              <w:t>4.</w:t>
            </w:r>
          </w:p>
        </w:tc>
        <w:bookmarkEnd w:id="0"/>
        <w:tc>
          <w:tcPr>
            <w:tcW w:w="737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FAFA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ind w:left="134" w:right="116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Oświadczenie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 o spełnieniu warunku, o którym mowa w § 12 ust. 1 pkt 1 lit. b Regulaminu (w zakresie bezzwrotnych środków innych niż środki Funduszu Pracy)</w:t>
            </w:r>
          </w:p>
        </w:tc>
        <w:tc>
          <w:tcPr>
            <w:tcW w:w="21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F089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zawsze</w:t>
            </w:r>
          </w:p>
        </w:tc>
      </w:tr>
      <w:tr w:rsidR="00984142" w:rsidRPr="00EE70BB" w14:paraId="17694F0E" w14:textId="77777777" w:rsidTr="00984142">
        <w:trPr>
          <w:gridAfter w:val="1"/>
          <w:wAfter w:w="33" w:type="dxa"/>
          <w:trHeight w:val="555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CFB6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5.</w:t>
            </w:r>
          </w:p>
        </w:tc>
        <w:tc>
          <w:tcPr>
            <w:tcW w:w="737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5940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ind w:left="134" w:right="116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Oświadczenie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 </w:t>
            </w:r>
            <w:bookmarkStart w:id="1" w:name="_Hlk195788825"/>
            <w:r w:rsidRPr="00EE70BB">
              <w:rPr>
                <w:rFonts w:asciiTheme="majorHAnsi" w:hAnsiTheme="majorHAnsi" w:cstheme="majorHAnsi"/>
                <w:lang w:val="pl-PL"/>
              </w:rPr>
              <w:t>o rejestracji we wszystkich powiatowych urzędach pracy jako bezrobotny lub osoba poszukująca pracy za okres od 1 czerwca 2004 r.</w:t>
            </w:r>
            <w:bookmarkEnd w:id="1"/>
            <w:r w:rsidRPr="00EE70BB">
              <w:rPr>
                <w:rFonts w:asciiTheme="majorHAnsi" w:hAnsiTheme="majorHAnsi" w:cstheme="majorHAnsi"/>
                <w:lang w:val="pl-PL"/>
              </w:rPr>
              <w:t>;</w:t>
            </w:r>
          </w:p>
        </w:tc>
        <w:tc>
          <w:tcPr>
            <w:tcW w:w="21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C7D0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zawsze</w:t>
            </w:r>
          </w:p>
        </w:tc>
      </w:tr>
      <w:tr w:rsidR="00984142" w:rsidRPr="00EE70BB" w14:paraId="0DB93F26" w14:textId="77777777" w:rsidTr="00984142">
        <w:trPr>
          <w:gridAfter w:val="1"/>
          <w:wAfter w:w="33" w:type="dxa"/>
          <w:trHeight w:val="1130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936B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6.</w:t>
            </w:r>
          </w:p>
        </w:tc>
        <w:tc>
          <w:tcPr>
            <w:tcW w:w="737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46B7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ind w:left="134" w:right="116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Zaświadczenia</w:t>
            </w:r>
            <w:r w:rsidRPr="00EE70BB">
              <w:rPr>
                <w:rFonts w:asciiTheme="majorHAnsi" w:hAnsiTheme="majorHAnsi" w:cstheme="majorHAnsi"/>
                <w:lang w:val="pl-PL"/>
              </w:rPr>
              <w:t xml:space="preserve"> z każdego z urzędów pracy, w których zarejestrowany był Pożyczkobiorca, dotyczące nie otrzymania jednorazowych środków na podjęcie działalności gospodarczej, o których mowa w art. 46 ust. 1 pkt 2 ustawy (§ 12 ust. 1 pkt 4 Regulaminu).</w:t>
            </w:r>
          </w:p>
        </w:tc>
        <w:tc>
          <w:tcPr>
            <w:tcW w:w="21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A1F6" w14:textId="77777777" w:rsidR="00984142" w:rsidRPr="00EE70BB" w:rsidRDefault="00984142" w:rsidP="00984142">
            <w:pPr>
              <w:pStyle w:val="Listanumerowana"/>
              <w:numPr>
                <w:ilvl w:val="0"/>
                <w:numId w:val="0"/>
              </w:numPr>
              <w:ind w:left="360" w:hanging="36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jeśli dotyczy</w:t>
            </w:r>
          </w:p>
        </w:tc>
      </w:tr>
      <w:tr w:rsidR="005F7493" w:rsidRPr="005F7493" w14:paraId="4EE8BDB8" w14:textId="77777777" w:rsidTr="00500853">
        <w:trPr>
          <w:gridAfter w:val="1"/>
          <w:wAfter w:w="33" w:type="dxa"/>
          <w:trHeight w:val="701"/>
          <w:jc w:val="center"/>
        </w:trPr>
        <w:tc>
          <w:tcPr>
            <w:tcW w:w="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E478" w14:textId="44CD449E" w:rsidR="005F7493" w:rsidRPr="00500853" w:rsidRDefault="005F7493" w:rsidP="00984142">
            <w:pPr>
              <w:pStyle w:val="Listanumer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500853">
              <w:rPr>
                <w:rFonts w:asciiTheme="majorHAnsi" w:hAnsiTheme="majorHAnsi" w:cstheme="majorHAnsi"/>
                <w:b/>
                <w:bCs/>
                <w:lang w:val="pl-PL"/>
              </w:rPr>
              <w:t>7.</w:t>
            </w:r>
          </w:p>
        </w:tc>
        <w:tc>
          <w:tcPr>
            <w:tcW w:w="737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76EF" w14:textId="1710270E" w:rsidR="005F7493" w:rsidRPr="00500853" w:rsidRDefault="002A412F" w:rsidP="00984142">
            <w:pPr>
              <w:pStyle w:val="Listanumerowana"/>
              <w:numPr>
                <w:ilvl w:val="0"/>
                <w:numId w:val="0"/>
              </w:numPr>
              <w:ind w:left="134" w:right="116"/>
              <w:jc w:val="both"/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Klauzula informacja </w:t>
            </w:r>
            <w:proofErr w:type="spellStart"/>
            <w:r>
              <w:rPr>
                <w:rFonts w:asciiTheme="majorHAnsi" w:hAnsiTheme="majorHAnsi" w:cstheme="majorHAnsi"/>
                <w:lang w:val="pl-PL"/>
              </w:rPr>
              <w:t>MRPiPS</w:t>
            </w:r>
            <w:proofErr w:type="spellEnd"/>
            <w:r>
              <w:rPr>
                <w:rFonts w:asciiTheme="majorHAnsi" w:hAnsiTheme="majorHAnsi" w:cstheme="majorHAnsi"/>
                <w:lang w:val="pl-PL"/>
              </w:rPr>
              <w:t xml:space="preserve"> i BGK (</w:t>
            </w:r>
            <w:r w:rsidR="005F7493" w:rsidRPr="00500853">
              <w:rPr>
                <w:rFonts w:asciiTheme="majorHAnsi" w:hAnsiTheme="majorHAnsi" w:cstheme="majorHAnsi"/>
                <w:lang w:val="pl-PL"/>
              </w:rPr>
              <w:t>Załącznik nr 1 do aneksu nr 1 do Porozumienia w sprawie zasad przetwarzania danych osobowych</w:t>
            </w:r>
            <w:r>
              <w:rPr>
                <w:rFonts w:asciiTheme="majorHAnsi" w:hAnsiTheme="majorHAnsi" w:cstheme="majorHAnsi"/>
                <w:lang w:val="pl-PL"/>
              </w:rPr>
              <w:t>)</w:t>
            </w:r>
          </w:p>
        </w:tc>
        <w:tc>
          <w:tcPr>
            <w:tcW w:w="21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7029" w14:textId="19BA2D1E" w:rsidR="005F7493" w:rsidRPr="00500853" w:rsidRDefault="005F7493" w:rsidP="00984142">
            <w:pPr>
              <w:pStyle w:val="Listanumerowana"/>
              <w:numPr>
                <w:ilvl w:val="0"/>
                <w:numId w:val="0"/>
              </w:numPr>
              <w:ind w:left="360" w:hanging="360"/>
              <w:jc w:val="both"/>
              <w:rPr>
                <w:rFonts w:asciiTheme="majorHAnsi" w:hAnsiTheme="majorHAnsi" w:cstheme="majorHAnsi"/>
                <w:lang w:val="pl-PL"/>
              </w:rPr>
            </w:pPr>
            <w:r w:rsidRPr="00500853">
              <w:rPr>
                <w:rFonts w:asciiTheme="majorHAnsi" w:hAnsiTheme="majorHAnsi" w:cstheme="majorHAnsi"/>
                <w:lang w:val="pl-PL"/>
              </w:rPr>
              <w:t>zawsze</w:t>
            </w:r>
          </w:p>
        </w:tc>
      </w:tr>
      <w:tr w:rsidR="00454B47" w:rsidRPr="00EE70BB" w14:paraId="13F68C42" w14:textId="77777777" w:rsidTr="00984142">
        <w:trPr>
          <w:trHeight w:val="239"/>
          <w:jc w:val="center"/>
        </w:trPr>
        <w:tc>
          <w:tcPr>
            <w:tcW w:w="9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B013DC" w14:textId="7525CF42" w:rsidR="00454B47" w:rsidRPr="00EE70BB" w:rsidRDefault="00454B47" w:rsidP="00454B47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lastRenderedPageBreak/>
              <w:t>OŚWIADCZENIA POŻYCZKOBIORCY</w:t>
            </w:r>
          </w:p>
        </w:tc>
      </w:tr>
      <w:tr w:rsidR="00454B47" w:rsidRPr="002A412F" w14:paraId="4249DD89" w14:textId="77777777" w:rsidTr="00984142">
        <w:trPr>
          <w:trHeight w:val="239"/>
          <w:jc w:val="center"/>
        </w:trPr>
        <w:tc>
          <w:tcPr>
            <w:tcW w:w="9998" w:type="dxa"/>
            <w:gridSpan w:val="1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E73C" w14:textId="4AD27238" w:rsidR="00454B47" w:rsidRPr="00EE70BB" w:rsidRDefault="00454B47" w:rsidP="00454B47">
            <w:pPr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Oświadczam, pod rygorem odpowiedzialności karnej, że spełniam wszystkie warunki umorzenia części pożyczki określone w § 12 ust. 1 Regulaminu</w:t>
            </w:r>
            <w:r w:rsidRPr="00EE70BB">
              <w:rPr>
                <w:rStyle w:val="Odwoanieprzypisudolnego"/>
                <w:rFonts w:asciiTheme="majorHAnsi" w:hAnsiTheme="majorHAnsi" w:cstheme="majorHAnsi"/>
                <w:b/>
                <w:bCs/>
                <w:lang w:val="pl-PL"/>
              </w:rPr>
              <w:footnoteReference w:id="1"/>
            </w:r>
            <w:r w:rsidRPr="00EE70BB">
              <w:rPr>
                <w:rFonts w:asciiTheme="majorHAnsi" w:hAnsiTheme="majorHAnsi" w:cstheme="majorHAnsi"/>
                <w:lang w:val="pl-PL"/>
              </w:rPr>
              <w:t>:</w:t>
            </w:r>
          </w:p>
        </w:tc>
      </w:tr>
      <w:tr w:rsidR="00454B47" w:rsidRPr="002A412F" w14:paraId="153706DC" w14:textId="77777777" w:rsidTr="00984142">
        <w:trPr>
          <w:trHeight w:val="200"/>
          <w:jc w:val="center"/>
        </w:trPr>
        <w:tc>
          <w:tcPr>
            <w:tcW w:w="9998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4EB307" w14:textId="1D13790C" w:rsidR="00454B47" w:rsidRPr="00EE70BB" w:rsidRDefault="00454B47" w:rsidP="00454B47">
            <w:pPr>
              <w:pStyle w:val="Akapitzlist"/>
              <w:numPr>
                <w:ilvl w:val="0"/>
                <w:numId w:val="42"/>
              </w:numPr>
              <w:ind w:left="367"/>
              <w:jc w:val="both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Na etapie ubiegania się o pożyczkę:</w:t>
            </w:r>
          </w:p>
        </w:tc>
      </w:tr>
      <w:tr w:rsidR="00454B47" w:rsidRPr="00EE70BB" w14:paraId="02A55E46" w14:textId="77777777" w:rsidTr="00984142">
        <w:trPr>
          <w:trHeight w:val="200"/>
          <w:jc w:val="center"/>
        </w:trPr>
        <w:tc>
          <w:tcPr>
            <w:tcW w:w="9998" w:type="dxa"/>
            <w:gridSpan w:val="1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4DDFF" w14:textId="6211B70A" w:rsidR="00454B47" w:rsidRPr="00EE70BB" w:rsidRDefault="00454B47" w:rsidP="00454B47">
            <w:pPr>
              <w:pStyle w:val="Akapitzlist"/>
              <w:numPr>
                <w:ilvl w:val="0"/>
                <w:numId w:val="43"/>
              </w:numPr>
              <w:ind w:left="509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Byłem/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  <w:r w:rsidRPr="00EE70BB">
              <w:rPr>
                <w:rFonts w:asciiTheme="majorHAnsi" w:hAnsiTheme="majorHAnsi" w:cstheme="majorHAnsi"/>
                <w:lang w:val="pl-PL"/>
              </w:rPr>
              <w:t>:</w:t>
            </w:r>
          </w:p>
        </w:tc>
      </w:tr>
      <w:tr w:rsidR="00454B47" w:rsidRPr="00EE70BB" w14:paraId="75C02EFD" w14:textId="77777777" w:rsidTr="00984142">
        <w:trPr>
          <w:trHeight w:val="451"/>
          <w:jc w:val="center"/>
        </w:trPr>
        <w:tc>
          <w:tcPr>
            <w:tcW w:w="2947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4F25F7" w14:textId="4B7242AA" w:rsidR="00454B47" w:rsidRPr="00EE70BB" w:rsidRDefault="00DF09EC" w:rsidP="00454B47">
            <w:pPr>
              <w:pStyle w:val="Listapunktowana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-23068630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89C0A9" w14:textId="1654375C" w:rsidR="00454B47" w:rsidRPr="00EE70BB" w:rsidRDefault="00454B47" w:rsidP="00454B47">
            <w:pPr>
              <w:pStyle w:val="Listapunktowana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osobą bezrobotną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22E921" w14:textId="063AE8EC" w:rsidR="00454B47" w:rsidRPr="00EE70BB" w:rsidRDefault="00DF09EC" w:rsidP="00454B47">
            <w:pPr>
              <w:jc w:val="right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37982963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127" w:type="dxa"/>
            <w:gridSpan w:val="5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0FBFE" w14:textId="257441A6" w:rsidR="00454B47" w:rsidRPr="00EE70BB" w:rsidRDefault="00454B47" w:rsidP="00454B47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opiekunem osoby z niepełnosprawnością</w:t>
            </w:r>
          </w:p>
        </w:tc>
      </w:tr>
      <w:tr w:rsidR="00454B47" w:rsidRPr="002A412F" w14:paraId="22A73EB5" w14:textId="77777777" w:rsidTr="00984142">
        <w:trPr>
          <w:trHeight w:val="200"/>
          <w:jc w:val="center"/>
        </w:trPr>
        <w:tc>
          <w:tcPr>
            <w:tcW w:w="9998" w:type="dxa"/>
            <w:gridSpan w:val="1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FE3E9" w14:textId="5A9A216F" w:rsidR="00454B47" w:rsidRPr="00EE70BB" w:rsidRDefault="00454B47" w:rsidP="00454B47">
            <w:pPr>
              <w:pStyle w:val="Akapitzlist"/>
              <w:numPr>
                <w:ilvl w:val="0"/>
                <w:numId w:val="43"/>
              </w:numPr>
              <w:ind w:left="509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 otrzymałem/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  <w:r w:rsidRPr="00EE70BB">
              <w:rPr>
                <w:rFonts w:asciiTheme="majorHAnsi" w:hAnsiTheme="majorHAnsi" w:cstheme="majorHAnsi"/>
                <w:lang w:val="pl-PL"/>
              </w:rPr>
              <w:t xml:space="preserve"> bezzwrotnych środków Funduszu Pracy ani innych bezzwrotnych środków publicznych na podjęcie działalności gospodarczej, działalności rolniczej, ani też na założenie lub przystąpienie do spółdzielni socjalnej.</w:t>
            </w:r>
          </w:p>
        </w:tc>
      </w:tr>
      <w:tr w:rsidR="00454B47" w:rsidRPr="00EE70BB" w14:paraId="3852B1C9" w14:textId="77777777" w:rsidTr="00984142">
        <w:trPr>
          <w:trHeight w:val="200"/>
          <w:jc w:val="center"/>
        </w:trPr>
        <w:tc>
          <w:tcPr>
            <w:tcW w:w="2947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98DBCE" w14:textId="5BEA580B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-144661646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C8ED21D" w14:textId="3789FDC8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 otrzymałem/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A1338" w14:textId="58326990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97796244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127" w:type="dxa"/>
            <w:gridSpan w:val="5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EE1A2" w14:textId="0F20D52C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otrzymałem/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</w:tr>
      <w:tr w:rsidR="00454B47" w:rsidRPr="00EE70BB" w14:paraId="3505896F" w14:textId="77777777" w:rsidTr="00984142">
        <w:trPr>
          <w:trHeight w:val="497"/>
          <w:jc w:val="center"/>
        </w:trPr>
        <w:tc>
          <w:tcPr>
            <w:tcW w:w="8334" w:type="dxa"/>
            <w:gridSpan w:val="10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E52661" w14:textId="6B3BAB40" w:rsidR="00454B47" w:rsidRPr="00EE70BB" w:rsidRDefault="00454B47" w:rsidP="00454B47">
            <w:pPr>
              <w:pStyle w:val="Akapitzlist"/>
              <w:numPr>
                <w:ilvl w:val="0"/>
                <w:numId w:val="43"/>
              </w:numPr>
              <w:ind w:left="509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W okresie 12 miesięcy bezpośrednio poprzedzających dzień złożenia wniosku o pożyczkę na podjęcie działalności gospodarczej</w:t>
            </w:r>
            <w:r w:rsidRPr="00EE70BB">
              <w:rPr>
                <w:rStyle w:val="Odwoanieprzypisudolnego"/>
                <w:rFonts w:asciiTheme="majorHAnsi" w:hAnsiTheme="majorHAnsi" w:cstheme="majorHAnsi"/>
                <w:b/>
                <w:bCs/>
                <w:lang w:val="pl-PL"/>
              </w:rPr>
              <w:footnoteReference w:id="2"/>
            </w:r>
            <w:r w:rsidRPr="00EE70BB">
              <w:rPr>
                <w:rFonts w:asciiTheme="majorHAnsi" w:hAnsiTheme="majorHAnsi" w:cstheme="majorHAnsi"/>
                <w:lang w:val="pl-PL"/>
              </w:rPr>
              <w:t>: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6215" w14:textId="693B0988" w:rsidR="00454B47" w:rsidRPr="00EE70BB" w:rsidRDefault="00DF09EC" w:rsidP="00454B47">
            <w:pPr>
              <w:jc w:val="both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161502298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  <w:r w:rsidR="00454B47" w:rsidRPr="00EE70BB">
              <w:rPr>
                <w:rFonts w:ascii="Calibri" w:hAnsi="Calibri" w:cs="Calibri"/>
                <w:noProof/>
              </w:rPr>
              <w:t xml:space="preserve"> nie dotyczy</w:t>
            </w:r>
          </w:p>
        </w:tc>
      </w:tr>
      <w:tr w:rsidR="00454B47" w:rsidRPr="002A412F" w14:paraId="0DCB77B2" w14:textId="77777777" w:rsidTr="00984142">
        <w:trPr>
          <w:trHeight w:val="605"/>
          <w:jc w:val="center"/>
        </w:trPr>
        <w:tc>
          <w:tcPr>
            <w:tcW w:w="9998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36F23" w14:textId="26F79E79" w:rsidR="00454B47" w:rsidRPr="00EE70BB" w:rsidRDefault="00454B47" w:rsidP="00454B47">
            <w:pPr>
              <w:pStyle w:val="Akapitzlist"/>
              <w:numPr>
                <w:ilvl w:val="0"/>
                <w:numId w:val="44"/>
              </w:numPr>
              <w:ind w:left="509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 przerwałem/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  <w:r w:rsidRPr="00EE70BB">
              <w:rPr>
                <w:rFonts w:asciiTheme="majorHAnsi" w:hAnsiTheme="majorHAnsi" w:cstheme="majorHAnsi"/>
                <w:lang w:val="pl-PL"/>
              </w:rPr>
              <w:t xml:space="preserve"> z własnej winy szkolenia, stażu, realizacji indywidualnego planu działania, udziału w działaniach w ramach Programu Aktywizacja i Integracja, o którym mowa w art. 62a ustawy</w:t>
            </w:r>
            <w:r w:rsidRPr="00EE70BB">
              <w:rPr>
                <w:rStyle w:val="Odwoanieprzypisudolnego"/>
                <w:rFonts w:asciiTheme="majorHAnsi" w:hAnsiTheme="majorHAnsi" w:cstheme="majorHAnsi"/>
                <w:b/>
                <w:bCs/>
                <w:lang w:val="pl-PL"/>
              </w:rPr>
              <w:footnoteReference w:id="3"/>
            </w:r>
            <w:r w:rsidRPr="00EE70BB">
              <w:rPr>
                <w:rFonts w:asciiTheme="majorHAnsi" w:hAnsiTheme="majorHAnsi" w:cstheme="majorHAnsi"/>
                <w:lang w:val="pl-PL"/>
              </w:rPr>
              <w:t>, wykonywania prac społecznie użytecznych lub innej formy pomocy określonej w ustawie,</w:t>
            </w:r>
          </w:p>
        </w:tc>
      </w:tr>
      <w:tr w:rsidR="00454B47" w:rsidRPr="00EE70BB" w14:paraId="2C6F6538" w14:textId="77777777" w:rsidTr="00984142">
        <w:trPr>
          <w:trHeight w:val="200"/>
          <w:jc w:val="center"/>
        </w:trPr>
        <w:tc>
          <w:tcPr>
            <w:tcW w:w="29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2D0A9B" w14:textId="13625183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-106108476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FC8AD6" w14:textId="7A5D0307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 przerwałem/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672C39" w14:textId="77777777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131630711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12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889E8" w14:textId="703B0863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przerwałem/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</w:tr>
      <w:tr w:rsidR="00454B47" w:rsidRPr="002A412F" w14:paraId="753CCD26" w14:textId="77777777" w:rsidTr="00984142">
        <w:trPr>
          <w:trHeight w:val="200"/>
          <w:jc w:val="center"/>
        </w:trPr>
        <w:tc>
          <w:tcPr>
            <w:tcW w:w="9998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1829F" w14:textId="26E673BA" w:rsidR="00454B47" w:rsidRPr="00EE70BB" w:rsidRDefault="00454B47" w:rsidP="00454B47">
            <w:pPr>
              <w:pStyle w:val="Akapitzlist"/>
              <w:numPr>
                <w:ilvl w:val="0"/>
                <w:numId w:val="44"/>
              </w:numPr>
              <w:ind w:left="509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 odmówiłem/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  <w:r w:rsidRPr="00EE70BB">
              <w:rPr>
                <w:rFonts w:asciiTheme="majorHAnsi" w:hAnsiTheme="majorHAnsi" w:cstheme="majorHAnsi"/>
                <w:lang w:val="pl-PL"/>
              </w:rPr>
              <w:t xml:space="preserve"> bez uzasadnionej przyczyny przyjęcia propozycji odpowiedniej pracy lub innej formy pomocy określonej w ustawie oraz udziału w działaniach w ramach Programu Aktywizacja i Integracja, o którym mowa w art. 62a ustawy,</w:t>
            </w:r>
          </w:p>
        </w:tc>
      </w:tr>
      <w:tr w:rsidR="00454B47" w:rsidRPr="00EE70BB" w14:paraId="5E41EA03" w14:textId="77777777" w:rsidTr="00984142">
        <w:trPr>
          <w:trHeight w:val="200"/>
          <w:jc w:val="center"/>
        </w:trPr>
        <w:tc>
          <w:tcPr>
            <w:tcW w:w="29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6CE15" w14:textId="5B40026F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-186088432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9CEA99" w14:textId="6D83E508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 odmówiłem/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E0C9E0" w14:textId="77777777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203630853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12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D4521" w14:textId="12A000FE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odmówiłem/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</w:tr>
      <w:tr w:rsidR="00454B47" w:rsidRPr="002A412F" w14:paraId="18711376" w14:textId="77777777" w:rsidTr="00984142">
        <w:trPr>
          <w:trHeight w:val="200"/>
          <w:jc w:val="center"/>
        </w:trPr>
        <w:tc>
          <w:tcPr>
            <w:tcW w:w="9998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71E45" w14:textId="45816D8C" w:rsidR="00454B47" w:rsidRPr="00EE70BB" w:rsidRDefault="00454B47" w:rsidP="00454B47">
            <w:pPr>
              <w:pStyle w:val="Akapitzlist"/>
              <w:numPr>
                <w:ilvl w:val="0"/>
                <w:numId w:val="44"/>
              </w:numPr>
              <w:ind w:left="509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po skierowaniu podjąłem/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  <w:r w:rsidRPr="00EE70BB">
              <w:rPr>
                <w:rFonts w:asciiTheme="majorHAnsi" w:hAnsiTheme="majorHAnsi" w:cstheme="majorHAnsi"/>
                <w:lang w:val="pl-PL"/>
              </w:rPr>
              <w:t xml:space="preserve"> szkolenie, przygotowanie zawodowe dorosłych, staż, prace społecznie użyteczne lub inną formę pomocy określoną w ustawie,</w:t>
            </w:r>
          </w:p>
        </w:tc>
      </w:tr>
      <w:tr w:rsidR="00454B47" w:rsidRPr="00EE70BB" w14:paraId="469D9BDD" w14:textId="77777777" w:rsidTr="00984142">
        <w:trPr>
          <w:trHeight w:val="323"/>
          <w:jc w:val="center"/>
        </w:trPr>
        <w:tc>
          <w:tcPr>
            <w:tcW w:w="2947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E714CE" w14:textId="77777777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11318303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15F422" w14:textId="0658D7FE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tak podjąłem/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39943" w14:textId="74117666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-130252440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127" w:type="dxa"/>
            <w:gridSpan w:val="5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B822B" w14:textId="294DB872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 zostałem/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  <w:r w:rsidRPr="00EE70BB">
              <w:rPr>
                <w:rFonts w:asciiTheme="majorHAnsi" w:hAnsiTheme="majorHAnsi" w:cstheme="majorHAnsi"/>
                <w:lang w:val="pl-PL"/>
              </w:rPr>
              <w:t xml:space="preserve"> skierowany</w:t>
            </w:r>
          </w:p>
        </w:tc>
      </w:tr>
      <w:tr w:rsidR="00454B47" w:rsidRPr="00EE70BB" w14:paraId="7374A5DD" w14:textId="77777777" w:rsidTr="00984142">
        <w:trPr>
          <w:trHeight w:val="200"/>
          <w:jc w:val="center"/>
        </w:trPr>
        <w:tc>
          <w:tcPr>
            <w:tcW w:w="8334" w:type="dxa"/>
            <w:gridSpan w:val="10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456A89" w14:textId="0060B685" w:rsidR="00454B47" w:rsidRPr="00EE70BB" w:rsidRDefault="00454B47" w:rsidP="00454B47">
            <w:pPr>
              <w:pStyle w:val="Akapitzlist"/>
              <w:numPr>
                <w:ilvl w:val="0"/>
                <w:numId w:val="43"/>
              </w:numPr>
              <w:ind w:left="509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W okresie 12 miesięcy bezpośrednio poprzedzających dzień złożenia wniosku o pożyczkę na podjęcie działalności gospodarczej, nie przerwałem/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  <w:r w:rsidRPr="00EE70BB">
              <w:rPr>
                <w:rFonts w:asciiTheme="majorHAnsi" w:hAnsiTheme="majorHAnsi" w:cstheme="majorHAnsi"/>
                <w:lang w:val="pl-PL"/>
              </w:rPr>
              <w:t xml:space="preserve"> z własnej winy szkolenia, stażu, pracy interwencyjnej, studiów podyplomowych, przygotowania zawodowego dorosłych</w:t>
            </w:r>
            <w:r w:rsidRPr="00EE70BB">
              <w:rPr>
                <w:rStyle w:val="Odwoanieprzypisudolnego"/>
                <w:rFonts w:asciiTheme="majorHAnsi" w:hAnsiTheme="majorHAnsi" w:cstheme="majorHAnsi"/>
                <w:b/>
                <w:bCs/>
                <w:lang w:val="pl-PL"/>
              </w:rPr>
              <w:footnoteReference w:id="4"/>
            </w:r>
            <w:r w:rsidRPr="00EE70BB">
              <w:rPr>
                <w:rFonts w:asciiTheme="majorHAnsi" w:hAnsiTheme="majorHAnsi" w:cstheme="majorHAnsi"/>
                <w:lang w:val="pl-PL"/>
              </w:rPr>
              <w:t>.</w:t>
            </w:r>
          </w:p>
        </w:tc>
        <w:tc>
          <w:tcPr>
            <w:tcW w:w="1664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0110" w14:textId="38556399" w:rsidR="00454B47" w:rsidRPr="00EE70BB" w:rsidRDefault="00DF09EC" w:rsidP="00454B47">
            <w:pPr>
              <w:jc w:val="both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97456392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  <w:r w:rsidR="00454B47" w:rsidRPr="00EE70BB">
              <w:rPr>
                <w:rFonts w:ascii="Calibri" w:hAnsi="Calibri" w:cs="Calibri"/>
                <w:noProof/>
              </w:rPr>
              <w:t xml:space="preserve"> nie dotyczy</w:t>
            </w:r>
          </w:p>
        </w:tc>
      </w:tr>
      <w:tr w:rsidR="00454B47" w:rsidRPr="00EE70BB" w14:paraId="0E1AD691" w14:textId="77777777" w:rsidTr="00984142">
        <w:trPr>
          <w:trHeight w:val="200"/>
          <w:jc w:val="center"/>
        </w:trPr>
        <w:tc>
          <w:tcPr>
            <w:tcW w:w="2947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BB6FAB" w14:textId="77777777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149984200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B7D6A0" w14:textId="11943328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 przerwałem/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B19A5B" w14:textId="7CED6062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118323954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127" w:type="dxa"/>
            <w:gridSpan w:val="5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B73EC" w14:textId="63932F4F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przerwałem/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</w:tr>
      <w:tr w:rsidR="00454B47" w:rsidRPr="002A412F" w14:paraId="7F09D0F0" w14:textId="77777777" w:rsidTr="00984142">
        <w:trPr>
          <w:trHeight w:val="200"/>
          <w:jc w:val="center"/>
        </w:trPr>
        <w:tc>
          <w:tcPr>
            <w:tcW w:w="9998" w:type="dxa"/>
            <w:gridSpan w:val="1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C94EB" w14:textId="6754E33B" w:rsidR="00454B47" w:rsidRPr="00EE70BB" w:rsidRDefault="00454B47" w:rsidP="00454B47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Prowadziłem/</w:t>
            </w:r>
            <w:proofErr w:type="spellStart"/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am</w:t>
            </w:r>
            <w:proofErr w:type="spellEnd"/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działalność gospodarczą przez co najmniej 12 miesięcy.</w:t>
            </w:r>
          </w:p>
        </w:tc>
      </w:tr>
      <w:tr w:rsidR="00454B47" w:rsidRPr="00EE70BB" w14:paraId="34D45384" w14:textId="77777777" w:rsidTr="00984142">
        <w:trPr>
          <w:trHeight w:val="200"/>
          <w:jc w:val="center"/>
        </w:trPr>
        <w:tc>
          <w:tcPr>
            <w:tcW w:w="2947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2E1438" w14:textId="6A1EDD92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-1275536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CA6C62" w14:textId="5867CBC9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tak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AC9C62" w14:textId="77777777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138028474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127" w:type="dxa"/>
            <w:gridSpan w:val="5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1897" w14:textId="1FA600C3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</w:t>
            </w:r>
          </w:p>
        </w:tc>
      </w:tr>
      <w:tr w:rsidR="00454B47" w:rsidRPr="00EE70BB" w14:paraId="220B4B0B" w14:textId="77777777" w:rsidTr="00984142">
        <w:trPr>
          <w:trHeight w:val="200"/>
          <w:jc w:val="center"/>
        </w:trPr>
        <w:tc>
          <w:tcPr>
            <w:tcW w:w="9998" w:type="dxa"/>
            <w:gridSpan w:val="1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890180" w14:textId="77CC4B40" w:rsidR="00454B47" w:rsidRPr="00EE70BB" w:rsidRDefault="00454B47" w:rsidP="00454B47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Zalegam ze spłatą pożyczki.</w:t>
            </w:r>
          </w:p>
        </w:tc>
      </w:tr>
      <w:tr w:rsidR="00454B47" w:rsidRPr="00EE70BB" w14:paraId="7DE1E464" w14:textId="77777777" w:rsidTr="00984142">
        <w:trPr>
          <w:trHeight w:val="200"/>
          <w:jc w:val="center"/>
        </w:trPr>
        <w:tc>
          <w:tcPr>
            <w:tcW w:w="2947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6D9C5" w14:textId="77777777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65111346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9D1DC6" w14:textId="77777777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tak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8C3283" w14:textId="2CA0E2AD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78870297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127" w:type="dxa"/>
            <w:gridSpan w:val="5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A8F8D" w14:textId="77777777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</w:t>
            </w:r>
          </w:p>
        </w:tc>
      </w:tr>
      <w:tr w:rsidR="00454B47" w:rsidRPr="002A412F" w14:paraId="3EFC3DC2" w14:textId="77777777" w:rsidTr="00984142">
        <w:trPr>
          <w:trHeight w:val="200"/>
          <w:jc w:val="center"/>
        </w:trPr>
        <w:tc>
          <w:tcPr>
            <w:tcW w:w="9998" w:type="dxa"/>
            <w:gridSpan w:val="1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0AC3B" w14:textId="332BC438" w:rsidR="00454B47" w:rsidRPr="00EE70BB" w:rsidRDefault="00454B47" w:rsidP="00454B47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Nie otrzymałem/</w:t>
            </w:r>
            <w:proofErr w:type="spellStart"/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>am</w:t>
            </w:r>
            <w:proofErr w:type="spellEnd"/>
            <w:r w:rsidRPr="00EE70BB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jednorazowych środków na podjęcie działalności gospodarczej, o których mowa w art. 46 ust. 1 pkt 2 ustawy.</w:t>
            </w:r>
          </w:p>
        </w:tc>
      </w:tr>
      <w:tr w:rsidR="00454B47" w:rsidRPr="00EE70BB" w14:paraId="765FD38D" w14:textId="77777777" w:rsidTr="00984142">
        <w:trPr>
          <w:trHeight w:val="381"/>
          <w:jc w:val="center"/>
        </w:trPr>
        <w:tc>
          <w:tcPr>
            <w:tcW w:w="2947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B7903E" w14:textId="6692FE63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-86136186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25781D" w14:textId="77777777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nie otrzymałem/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7D9EFE" w14:textId="24AC0C80" w:rsidR="00454B47" w:rsidRPr="00EE70BB" w:rsidRDefault="00DF09EC" w:rsidP="00454B47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="Calibri" w:hAnsi="Calibri" w:cs="Calibri"/>
                  <w:noProof/>
                </w:rPr>
                <w:id w:val="159952200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54B47" w:rsidRPr="00EE70BB">
                  <w:rPr>
                    <w:rFonts w:ascii="MS Gothic" w:eastAsia="MS Gothic" w:hAnsi="MS Gothic" w:cs="Calibri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127" w:type="dxa"/>
            <w:gridSpan w:val="5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9416D" w14:textId="77777777" w:rsidR="00454B47" w:rsidRPr="00EE70BB" w:rsidRDefault="00454B47" w:rsidP="00454B4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E70BB">
              <w:rPr>
                <w:rFonts w:asciiTheme="majorHAnsi" w:hAnsiTheme="majorHAnsi" w:cstheme="majorHAnsi"/>
                <w:lang w:val="pl-PL"/>
              </w:rPr>
              <w:t>otrzymałem/</w:t>
            </w:r>
            <w:proofErr w:type="spellStart"/>
            <w:r w:rsidRPr="00EE70BB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</w:tr>
      <w:tr w:rsidR="00454B47" w:rsidRPr="002A412F" w14:paraId="7A3A6451" w14:textId="77777777" w:rsidTr="00984142">
        <w:trPr>
          <w:trHeight w:val="239"/>
          <w:jc w:val="center"/>
        </w:trPr>
        <w:tc>
          <w:tcPr>
            <w:tcW w:w="9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5D8816" w14:textId="46589875" w:rsidR="00454B47" w:rsidRPr="00EE70BB" w:rsidRDefault="00454B47" w:rsidP="00454B47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</w:pPr>
            <w:r w:rsidRPr="00EE70BB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>DATA i CZYTELNY PODPIS</w:t>
            </w:r>
            <w:r w:rsidR="00984142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 xml:space="preserve"> i PIECZĄTKA </w:t>
            </w:r>
          </w:p>
        </w:tc>
      </w:tr>
      <w:tr w:rsidR="00454B47" w:rsidRPr="002A412F" w14:paraId="6F5A7AE8" w14:textId="77777777" w:rsidTr="00C803B3">
        <w:trPr>
          <w:trHeight w:val="748"/>
          <w:jc w:val="center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7DCAD" w14:textId="5B6D9159" w:rsidR="00454B47" w:rsidRPr="00984142" w:rsidRDefault="00454B47" w:rsidP="00454B4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color w:val="FF0000"/>
                <w:lang w:val="pl-PL"/>
              </w:rPr>
            </w:pPr>
          </w:p>
        </w:tc>
        <w:tc>
          <w:tcPr>
            <w:tcW w:w="7476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2A10" w14:textId="0F7A21C1" w:rsidR="00454B47" w:rsidRPr="00984142" w:rsidRDefault="00454B47" w:rsidP="00454B47">
            <w:pPr>
              <w:pStyle w:val="Listanumerowana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i/>
                <w:iCs/>
                <w:color w:val="FF0000"/>
                <w:lang w:val="pl-PL"/>
              </w:rPr>
            </w:pPr>
          </w:p>
        </w:tc>
      </w:tr>
    </w:tbl>
    <w:p w14:paraId="419DAA7A" w14:textId="35D492DF" w:rsidR="006A02E0" w:rsidRDefault="00C803B3" w:rsidP="00C803B3">
      <w:pPr>
        <w:tabs>
          <w:tab w:val="left" w:pos="4965"/>
        </w:tabs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ab/>
      </w:r>
    </w:p>
    <w:sectPr w:rsidR="006A02E0" w:rsidSect="00C803B3">
      <w:headerReference w:type="default" r:id="rId8"/>
      <w:pgSz w:w="12240" w:h="15840"/>
      <w:pgMar w:top="737" w:right="1797" w:bottom="454" w:left="1797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C8EF" w14:textId="77777777" w:rsidR="00DF09EC" w:rsidRDefault="00DF09EC" w:rsidP="00C221FC">
      <w:pPr>
        <w:spacing w:after="0" w:line="240" w:lineRule="auto"/>
      </w:pPr>
      <w:r>
        <w:separator/>
      </w:r>
    </w:p>
  </w:endnote>
  <w:endnote w:type="continuationSeparator" w:id="0">
    <w:p w14:paraId="593D462B" w14:textId="77777777" w:rsidR="00DF09EC" w:rsidRDefault="00DF09EC" w:rsidP="00C2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D808" w14:textId="77777777" w:rsidR="00DF09EC" w:rsidRDefault="00DF09EC" w:rsidP="00C221FC">
      <w:pPr>
        <w:spacing w:after="0" w:line="240" w:lineRule="auto"/>
      </w:pPr>
      <w:r>
        <w:separator/>
      </w:r>
    </w:p>
  </w:footnote>
  <w:footnote w:type="continuationSeparator" w:id="0">
    <w:p w14:paraId="327B122E" w14:textId="77777777" w:rsidR="00DF09EC" w:rsidRDefault="00DF09EC" w:rsidP="00C221FC">
      <w:pPr>
        <w:spacing w:after="0" w:line="240" w:lineRule="auto"/>
      </w:pPr>
      <w:r>
        <w:continuationSeparator/>
      </w:r>
    </w:p>
  </w:footnote>
  <w:footnote w:id="1">
    <w:p w14:paraId="0674A6FD" w14:textId="305DDC7C" w:rsidR="00454B47" w:rsidRPr="002738B0" w:rsidRDefault="00454B47" w:rsidP="00C87A68">
      <w:pPr>
        <w:pStyle w:val="Tekstprzypisudolnego"/>
        <w:ind w:left="-709" w:right="-574"/>
        <w:jc w:val="both"/>
        <w:rPr>
          <w:rFonts w:asciiTheme="majorHAnsi" w:hAnsiTheme="majorHAnsi" w:cstheme="majorHAnsi"/>
          <w:lang w:val="pl-PL"/>
        </w:rPr>
      </w:pPr>
      <w:r w:rsidRPr="00C55E13">
        <w:rPr>
          <w:rStyle w:val="Odwoanieprzypisudolnego"/>
          <w:rFonts w:asciiTheme="majorHAnsi" w:hAnsiTheme="majorHAnsi" w:cstheme="majorHAnsi"/>
          <w:b/>
          <w:bCs/>
          <w:sz w:val="24"/>
          <w:szCs w:val="24"/>
        </w:rPr>
        <w:footnoteRef/>
      </w:r>
      <w:r w:rsidRPr="008514B5">
        <w:rPr>
          <w:rFonts w:asciiTheme="majorHAnsi" w:hAnsiTheme="majorHAnsi" w:cstheme="majorHAnsi"/>
          <w:lang w:val="pl-PL"/>
        </w:rPr>
        <w:t xml:space="preserve"> </w:t>
      </w:r>
      <w:r w:rsidRPr="002738B0">
        <w:rPr>
          <w:rFonts w:asciiTheme="majorHAnsi" w:hAnsiTheme="majorHAnsi" w:cstheme="majorHAnsi"/>
          <w:sz w:val="18"/>
          <w:szCs w:val="18"/>
          <w:lang w:val="pl-PL"/>
        </w:rPr>
        <w:t>Ilekroć mowa we wniosku o Regulaminie oznacza to Regulamin udzielania pożyczek na podjęcie działalności gospodarczej oraz świadczenia usług doradztwa i szkoleń w ramach „Rządowego Programu Pierwszy biznes – Wsparcie w starcie” oraz „Programu Fundusze Europejskie dla Rozwoju Społecznego na lata 2021-2027 (FERS)”</w:t>
      </w:r>
      <w:r>
        <w:rPr>
          <w:rFonts w:asciiTheme="majorHAnsi" w:hAnsiTheme="majorHAnsi" w:cstheme="majorHAnsi"/>
          <w:sz w:val="18"/>
          <w:szCs w:val="18"/>
          <w:lang w:val="pl-PL"/>
        </w:rPr>
        <w:t>.</w:t>
      </w:r>
    </w:p>
  </w:footnote>
  <w:footnote w:id="2">
    <w:p w14:paraId="3369555F" w14:textId="1BE0416A" w:rsidR="00454B47" w:rsidRPr="002738B0" w:rsidRDefault="00454B47" w:rsidP="00C87A68">
      <w:pPr>
        <w:pStyle w:val="Tekstprzypisudolnego"/>
        <w:ind w:left="-709" w:right="-716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C55E13">
        <w:rPr>
          <w:rStyle w:val="Odwoanieprzypisudolnego"/>
          <w:rFonts w:asciiTheme="majorHAnsi" w:hAnsiTheme="majorHAnsi" w:cstheme="majorHAnsi"/>
          <w:b/>
          <w:bCs/>
          <w:sz w:val="24"/>
          <w:szCs w:val="24"/>
          <w:lang w:val="pl-PL"/>
        </w:rPr>
        <w:footnoteRef/>
      </w:r>
      <w:r w:rsidRPr="002738B0">
        <w:rPr>
          <w:rFonts w:asciiTheme="majorHAnsi" w:hAnsiTheme="majorHAnsi" w:cstheme="majorHAnsi"/>
          <w:sz w:val="18"/>
          <w:szCs w:val="18"/>
          <w:lang w:val="pl-PL"/>
        </w:rPr>
        <w:t xml:space="preserve"> Wypełnić tylko w przypadku osoby bezrobotnej</w:t>
      </w:r>
      <w:r>
        <w:rPr>
          <w:rFonts w:asciiTheme="majorHAnsi" w:hAnsiTheme="majorHAnsi" w:cstheme="majorHAnsi"/>
          <w:sz w:val="18"/>
          <w:szCs w:val="18"/>
          <w:lang w:val="pl-PL"/>
        </w:rPr>
        <w:t>.</w:t>
      </w:r>
    </w:p>
  </w:footnote>
  <w:footnote w:id="3">
    <w:p w14:paraId="0C685158" w14:textId="24EDDD48" w:rsidR="00454B47" w:rsidRPr="002738B0" w:rsidRDefault="00454B47" w:rsidP="00C87A68">
      <w:pPr>
        <w:pStyle w:val="Tekstprzypisudolnego"/>
        <w:ind w:left="-709" w:right="-716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C55E13">
        <w:rPr>
          <w:rFonts w:asciiTheme="majorHAnsi" w:hAnsiTheme="majorHAnsi" w:cstheme="majorHAnsi"/>
          <w:b/>
          <w:bCs/>
          <w:sz w:val="24"/>
          <w:szCs w:val="24"/>
          <w:vertAlign w:val="superscript"/>
          <w:lang w:val="pl-PL"/>
        </w:rPr>
        <w:footnoteRef/>
      </w:r>
      <w:r w:rsidRPr="002738B0">
        <w:rPr>
          <w:rFonts w:asciiTheme="majorHAnsi" w:hAnsiTheme="majorHAnsi" w:cstheme="majorHAnsi"/>
          <w:sz w:val="18"/>
          <w:szCs w:val="18"/>
          <w:vertAlign w:val="superscript"/>
          <w:lang w:val="pl-PL"/>
        </w:rPr>
        <w:t xml:space="preserve"> </w:t>
      </w:r>
      <w:r w:rsidRPr="002738B0">
        <w:rPr>
          <w:rFonts w:asciiTheme="majorHAnsi" w:hAnsiTheme="majorHAnsi" w:cstheme="majorHAnsi"/>
          <w:sz w:val="18"/>
          <w:szCs w:val="18"/>
          <w:lang w:val="pl-PL"/>
        </w:rPr>
        <w:t xml:space="preserve">Ilekroć mowa we wniosku o ustawie oznacza to Ustawę z dnia 20 kwietnia 2004 r. o promocji zatrudnienia i instytucjach rynku pracy (Dz. U. z 2024 r. poz. 475, z </w:t>
      </w:r>
      <w:proofErr w:type="spellStart"/>
      <w:r w:rsidRPr="002738B0">
        <w:rPr>
          <w:rFonts w:asciiTheme="majorHAnsi" w:hAnsiTheme="majorHAnsi" w:cstheme="majorHAnsi"/>
          <w:sz w:val="18"/>
          <w:szCs w:val="18"/>
          <w:lang w:val="pl-PL"/>
        </w:rPr>
        <w:t>późn</w:t>
      </w:r>
      <w:proofErr w:type="spellEnd"/>
      <w:r w:rsidRPr="002738B0">
        <w:rPr>
          <w:rFonts w:asciiTheme="majorHAnsi" w:hAnsiTheme="majorHAnsi" w:cstheme="majorHAnsi"/>
          <w:sz w:val="18"/>
          <w:szCs w:val="18"/>
          <w:lang w:val="pl-PL"/>
        </w:rPr>
        <w:t>. zm.)</w:t>
      </w:r>
      <w:r>
        <w:rPr>
          <w:rFonts w:asciiTheme="majorHAnsi" w:hAnsiTheme="majorHAnsi" w:cstheme="majorHAnsi"/>
          <w:sz w:val="18"/>
          <w:szCs w:val="18"/>
          <w:lang w:val="pl-PL"/>
        </w:rPr>
        <w:t>.</w:t>
      </w:r>
    </w:p>
  </w:footnote>
  <w:footnote w:id="4">
    <w:p w14:paraId="560C099F" w14:textId="48859305" w:rsidR="00454B47" w:rsidRPr="002738B0" w:rsidRDefault="00454B47" w:rsidP="00C87A68">
      <w:pPr>
        <w:pStyle w:val="Tekstprzypisudolnego"/>
        <w:ind w:left="-709" w:right="-716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C55E13">
        <w:rPr>
          <w:rStyle w:val="Odwoanieprzypisudolnego"/>
          <w:rFonts w:asciiTheme="majorHAnsi" w:hAnsiTheme="majorHAnsi" w:cstheme="majorHAnsi"/>
          <w:b/>
          <w:bCs/>
          <w:sz w:val="24"/>
          <w:szCs w:val="24"/>
        </w:rPr>
        <w:footnoteRef/>
      </w:r>
      <w:r w:rsidRPr="008514B5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Pr="002738B0">
        <w:rPr>
          <w:rFonts w:asciiTheme="majorHAnsi" w:hAnsiTheme="majorHAnsi" w:cstheme="majorHAnsi"/>
          <w:sz w:val="18"/>
          <w:szCs w:val="18"/>
          <w:lang w:val="pl-PL"/>
        </w:rPr>
        <w:t xml:space="preserve">Wypełnić tylko w przypadku </w:t>
      </w:r>
      <w:r w:rsidRPr="00FC32AF">
        <w:rPr>
          <w:rFonts w:asciiTheme="majorHAnsi" w:hAnsiTheme="majorHAnsi" w:cstheme="majorHAnsi"/>
          <w:sz w:val="18"/>
          <w:szCs w:val="18"/>
          <w:lang w:val="pl-PL"/>
        </w:rPr>
        <w:t>opiekun</w:t>
      </w:r>
      <w:r>
        <w:rPr>
          <w:rFonts w:asciiTheme="majorHAnsi" w:hAnsiTheme="majorHAnsi" w:cstheme="majorHAnsi"/>
          <w:sz w:val="18"/>
          <w:szCs w:val="18"/>
          <w:lang w:val="pl-PL"/>
        </w:rPr>
        <w:t>a</w:t>
      </w:r>
      <w:r w:rsidRPr="00FC32AF">
        <w:rPr>
          <w:rFonts w:asciiTheme="majorHAnsi" w:hAnsiTheme="majorHAnsi" w:cstheme="majorHAnsi"/>
          <w:sz w:val="18"/>
          <w:szCs w:val="18"/>
          <w:lang w:val="pl-PL"/>
        </w:rPr>
        <w:t xml:space="preserve"> osoby z niepełnosprawnością</w:t>
      </w:r>
      <w:r>
        <w:rPr>
          <w:rFonts w:asciiTheme="majorHAnsi" w:hAnsiTheme="majorHAnsi" w:cstheme="majorHAnsi"/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86B5" w14:textId="54B93F0D" w:rsidR="00C803B3" w:rsidRDefault="00C803B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B4B45B" wp14:editId="26BF17D3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6859270" cy="643890"/>
          <wp:effectExtent l="0" t="0" r="0" b="3810"/>
          <wp:wrapSquare wrapText="bothSides"/>
          <wp:docPr id="1336099904" name="Obraz 1336099904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1F0274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00BB25CC"/>
    <w:multiLevelType w:val="hybridMultilevel"/>
    <w:tmpl w:val="EF82D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B81133"/>
    <w:multiLevelType w:val="hybridMultilevel"/>
    <w:tmpl w:val="EF82D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84322"/>
    <w:multiLevelType w:val="hybridMultilevel"/>
    <w:tmpl w:val="1860A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352A"/>
    <w:multiLevelType w:val="hybridMultilevel"/>
    <w:tmpl w:val="B33CAD6A"/>
    <w:lvl w:ilvl="0" w:tplc="FA1A3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723B6"/>
    <w:multiLevelType w:val="hybridMultilevel"/>
    <w:tmpl w:val="4E46612E"/>
    <w:lvl w:ilvl="0" w:tplc="FA1A3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76275"/>
    <w:multiLevelType w:val="hybridMultilevel"/>
    <w:tmpl w:val="B758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12D78"/>
    <w:multiLevelType w:val="hybridMultilevel"/>
    <w:tmpl w:val="3F620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A1211"/>
    <w:multiLevelType w:val="hybridMultilevel"/>
    <w:tmpl w:val="EF82D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2729"/>
    <w:multiLevelType w:val="hybridMultilevel"/>
    <w:tmpl w:val="EF82D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165A8"/>
    <w:multiLevelType w:val="hybridMultilevel"/>
    <w:tmpl w:val="EF82D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53B7C"/>
    <w:multiLevelType w:val="hybridMultilevel"/>
    <w:tmpl w:val="7B5CFD44"/>
    <w:lvl w:ilvl="0" w:tplc="E5F0B8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24E01"/>
    <w:multiLevelType w:val="hybridMultilevel"/>
    <w:tmpl w:val="EF82D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A3060"/>
    <w:multiLevelType w:val="hybridMultilevel"/>
    <w:tmpl w:val="72A0EFEA"/>
    <w:lvl w:ilvl="0" w:tplc="7F00B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8"/>
  </w:num>
  <w:num w:numId="15">
    <w:abstractNumId w:val="8"/>
  </w:num>
  <w:num w:numId="16">
    <w:abstractNumId w:val="12"/>
  </w:num>
  <w:num w:numId="17">
    <w:abstractNumId w:val="8"/>
  </w:num>
  <w:num w:numId="18">
    <w:abstractNumId w:val="7"/>
  </w:num>
  <w:num w:numId="19">
    <w:abstractNumId w:val="7"/>
  </w:num>
  <w:num w:numId="20">
    <w:abstractNumId w:val="16"/>
  </w:num>
  <w:num w:numId="21">
    <w:abstractNumId w:val="8"/>
  </w:num>
  <w:num w:numId="22">
    <w:abstractNumId w:val="20"/>
  </w:num>
  <w:num w:numId="23">
    <w:abstractNumId w:val="1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  <w:lvlOverride w:ilvl="0">
      <w:startOverride w:val="1"/>
    </w:lvlOverride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21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14"/>
  </w:num>
  <w:num w:numId="42">
    <w:abstractNumId w:val="19"/>
  </w:num>
  <w:num w:numId="43">
    <w:abstractNumId w:val="1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A94"/>
    <w:rsid w:val="0006063C"/>
    <w:rsid w:val="00064732"/>
    <w:rsid w:val="000D6C15"/>
    <w:rsid w:val="00107241"/>
    <w:rsid w:val="00146507"/>
    <w:rsid w:val="0015074B"/>
    <w:rsid w:val="00180AD5"/>
    <w:rsid w:val="001C6273"/>
    <w:rsid w:val="001D2A38"/>
    <w:rsid w:val="002738B0"/>
    <w:rsid w:val="0029639D"/>
    <w:rsid w:val="002A412F"/>
    <w:rsid w:val="002C3688"/>
    <w:rsid w:val="00326F90"/>
    <w:rsid w:val="003E7CB5"/>
    <w:rsid w:val="00454B47"/>
    <w:rsid w:val="004844AB"/>
    <w:rsid w:val="004E3DB6"/>
    <w:rsid w:val="004E55E9"/>
    <w:rsid w:val="00500853"/>
    <w:rsid w:val="0052347A"/>
    <w:rsid w:val="005D7DA6"/>
    <w:rsid w:val="005F7493"/>
    <w:rsid w:val="00696423"/>
    <w:rsid w:val="006A02E0"/>
    <w:rsid w:val="006A23F3"/>
    <w:rsid w:val="006B5986"/>
    <w:rsid w:val="00790593"/>
    <w:rsid w:val="008514B5"/>
    <w:rsid w:val="00892E78"/>
    <w:rsid w:val="00934DED"/>
    <w:rsid w:val="00951A05"/>
    <w:rsid w:val="00984142"/>
    <w:rsid w:val="009966A6"/>
    <w:rsid w:val="00A358D2"/>
    <w:rsid w:val="00A359D0"/>
    <w:rsid w:val="00A80C3D"/>
    <w:rsid w:val="00AA1D8D"/>
    <w:rsid w:val="00AB06CC"/>
    <w:rsid w:val="00AF2CBF"/>
    <w:rsid w:val="00B47730"/>
    <w:rsid w:val="00B71FAE"/>
    <w:rsid w:val="00B7487A"/>
    <w:rsid w:val="00B844F8"/>
    <w:rsid w:val="00BC4DEA"/>
    <w:rsid w:val="00BF513A"/>
    <w:rsid w:val="00C221FC"/>
    <w:rsid w:val="00C55E13"/>
    <w:rsid w:val="00C803B3"/>
    <w:rsid w:val="00C87A68"/>
    <w:rsid w:val="00CA040E"/>
    <w:rsid w:val="00CB0664"/>
    <w:rsid w:val="00D0419D"/>
    <w:rsid w:val="00D5567C"/>
    <w:rsid w:val="00D9106F"/>
    <w:rsid w:val="00DE0C45"/>
    <w:rsid w:val="00DF09EC"/>
    <w:rsid w:val="00EA2B7E"/>
    <w:rsid w:val="00EE70BB"/>
    <w:rsid w:val="00F25DFC"/>
    <w:rsid w:val="00F401DF"/>
    <w:rsid w:val="00FB021C"/>
    <w:rsid w:val="00FC32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9E7057"/>
  <w14:defaultImageDpi w14:val="300"/>
  <w15:docId w15:val="{C796117D-49E8-4860-94C0-CD1FD902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33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A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Mateusz Kania</cp:lastModifiedBy>
  <cp:revision>7</cp:revision>
  <cp:lastPrinted>2026-01-19T09:23:00Z</cp:lastPrinted>
  <dcterms:created xsi:type="dcterms:W3CDTF">2026-01-26T10:50:00Z</dcterms:created>
  <dcterms:modified xsi:type="dcterms:W3CDTF">2026-03-04T09:55:00Z</dcterms:modified>
  <cp:category/>
</cp:coreProperties>
</file>